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394c" w14:textId="4793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поселка Глубокое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Глубокое Глубоковского района Восточно-Казахстанской области от 29 января 2025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02 августа 2023 года № 2, с учетом мнения населения поселка Глубокое Глубоковского района Восточно-Казахстанской области,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Советская поселка Глубокое Глубоковского района Восточно-Казахстанской области в улицу Шұғыла поселка Глубокое Глубоковского района Восточно-Казахстанской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Глубокое Глубоковского района Восточно-Казахстанской области" в установленном законодательством Республики Казахстан порядке обеспечить размещение настоящего решения на интернет-ресурсе акимата Глубоковского района Восточно-Казахстанской области после его официального опубликования.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Глубокое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