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99ac" w14:textId="1bf9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Глубоковском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18 декабря 2025 года № 30/2-VIII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Глубоковский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7 333 854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5 499 270,5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269 693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1 518 495,5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7 385 279,6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26 249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136 237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- 77 674,6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- 77 674,6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136 237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109 988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51 425,6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Глубоковского районного маслихата Восточно-Казахстанской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районный бюджет по социальному налогу в размере 1 процента.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2026 год целевые трансферты на развитие в сумме 1 059 905,9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в бюджете района на 2026 год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2026 год бюджетные кредиты из республиканского бюджета в сумме 136 237 тысяч тенге на реализацию мер социальной поддержки специалистов.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2026 год трансферты на бюджетные изъятия в сумме 395 464 тысяч тенге.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районном бюджете на 2026 год целевые текущие трансферты на компенсацию потерь областного бюджета в связи с изменением законодательства в сумме 95 843,9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5-1 - в соответствии с решением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2026 год целевые текущие трансферты из областного бюджета в сумме 458 571 тысяч тенге.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бюджету района на 2026 год определяется постановлением Глубоковского районного акимата.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2026 год целевые трансферты из районного бюджета бюджетам поселков, сел и сельских округов в сумме 1 558 194,1 тысяч тенге.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из районного бюджета бюджетам поселков, сел и сельских округов определяется постановлением Глубоковского районного акимата.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Глубоковского районного маслихата Восточно-Казахстанской области от 17.03.2026 </w:t>
      </w:r>
      <w:r>
        <w:rPr>
          <w:rFonts w:ascii="Times New Roman"/>
          <w:b w:val="false"/>
          <w:i w:val="false"/>
          <w:color w:val="00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2026 год в сумме 105 000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Глубоковского районного маслихата Восточно-Казахстанской области от 25.02.2026 </w:t>
      </w:r>
      <w:r>
        <w:rPr>
          <w:rFonts w:ascii="Times New Roman"/>
          <w:b w:val="false"/>
          <w:i w:val="false"/>
          <w:color w:val="000000"/>
          <w:sz w:val="28"/>
        </w:rPr>
        <w:t>№ 33/4-VIII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Глубоковского районного маслихата Восточно-Казахстанской области от 17.03.2026 </w:t>
      </w:r>
      <w:r>
        <w:rPr>
          <w:rFonts w:ascii="Times New Roman"/>
          <w:b w:val="false"/>
          <w:i w:val="false"/>
          <w:color w:val="ff0000"/>
          <w:sz w:val="28"/>
        </w:rPr>
        <w:t>№ 34/2-VIII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7385279,6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раабилитации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