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cdf" w14:textId="c0fa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19/4-VIII "О бюджетах поселков, сел и сельских округов Глубоковского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10 декабря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19/4-VIII "О бюджетах поселков, сел и сельских округов Глубоковского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Алтайский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104 154,8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15 280,4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88 777,4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106 073,8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291 463,4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137 491,4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148 933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298 001,7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-6 538,3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6 538,3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6 538,3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2025 год целевые текущие трансферты в сумме 148 933 тысяч тенге, в том числе из республиканского бюджета – 89 тысяч тенге, из районного бюджета – 148 844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58 609,6 тысяч тенге, в том числе: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16 500,4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41 809,2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61040,9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-2 431,3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2 431,3 тысяч тенге, в том числе: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2 431,3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2025 год целевые текущие трансферты в сумме 41 809,2 тысяч тенге, в том числе из республиканского бюджета – 61 тысяча тенге, из районного бюджета – 41 748,2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82 061,6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30 995,3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50 082,3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87 039,2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-4 977,6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4 977,6 тысяч тенге, в том числе: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4 977,6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2025 год целевые текущие трансферты в сумме 50 082,3 тысяч тенге, в том числе из республиканского бюджета – 81 тысяча тенге, из районного бюджета – 50 001,3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203 230,2 тысяч тенге, в том числе: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14 992,6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188 074,6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204 704,5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-1 474,3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1 474,3 тысяч тенге, в том числе: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1 474,3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2025 год целевые текущие трансферты в сумме 188 074,6 тысяч тенге, в том числе из республиканского бюджета – 31 тысяча тенге, из областного бюджета – 110 800,2 тысяч тенге, из районного бюджета – 77 243,4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Верхнеберезовский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93 743,8 тысяч тенге, в том числе: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13 752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8 764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71 227,8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94 636,6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- 892,8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тенге, в том числе: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892,8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97 773,1 тысяч тенге, в том числе: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17 361,4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178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80 233,7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99 058,6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- 1 285,5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1 285,5 тысяч тенге, в том числе: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1 285,5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539 950,4 тысяч тенге, в том числе: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147 532,1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866,3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391 531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545 904,8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-5 954,4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5 954,4 тысяч тенге, в том числе: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5 954,4 тысяч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2025 год целевые текущие трансферты в сумме 391 531 тысяч тенге, в том числе из республиканского бюджета – 247 тысяч тенге, из районного бюджета – 391 284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197 288,8 тысяч тенге, в том числе: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103 876,7 тысяч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3 798,3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89 613,8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202 637,1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-5 348,3 тысяч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5 348,3 тысяч тенге, в том числе: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5 348,3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2025 год целевые текущие трансферты в сумме 89 613,8 тысяч тенге, в том числе из республиканского бюджета – 31 тысяч тенге, из районного бюджета – 89 582,8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158 989,5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20 675,3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39,6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137 714,6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160 352,8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-1 363,3 тысяч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1 363,3 тысяч тенге, в том числе: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1 363,3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2025 год целевые текущие трансферты в сумме 137 714,6 тысяч тенге, в том числе из республиканского бюджета – 29 тысяч тенге, из районного бюджета – 137 685,6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151 126,7 тысяч тенге, в том числе: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33 122,4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117 982,3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152 274,3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- 1 147,6 тысяч тенге;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1 147,6 тысяч тенге, в том числе: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1 147,6 тысяч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2025 год целевые текущие трансферты в сумме 117 982,3 тысяч тенге, в том числе из республиканского бюджета – 25 тысяч тенге, из районного бюджета – 117 957,3 тысяч тенге.";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88 169 тысяч тенге, в том числе: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5 253,8 тысяч тенге;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657,7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82 257,5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88 357,3 тысяч тенге;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-188,3 тысяч тенге;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188,3 тысяч тенге, в том числе: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188,3 тысяч тенге.";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Малоубинского сельского округа на 2025 год целевые текущие трансферты в сумме 82 257,5 тысяч тенге, в том числе из республиканского бюджета – 17 тысяч тенге, из районного бюджета – 82 240,5 тысяч тенге.";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117 022,9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48 788,4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68 234,5 тысяч тенге;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118 699,8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- 1676,9 тысяч тенге;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1 676,9 тысяч тенге, в том числе: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1 676,9 тысяч тенге.";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2025 год целевые текущие трансферты в сумме 68 234,5 тысяч тенге, в том числе из республиканского бюджета – 17 тысяч тенге, из районного бюджета – 68 217,5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115 605,9 тысяч тенге, в том числе: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33 434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667,9 тысяч тенге;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81 504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118 084,7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- 2 478,8 тысяч тенге;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2 478,8 тысяч тенге, в том числе: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2 478,8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Секисовского сельского округа на 2025 год целевые текущие трансферты в сумме 81 504 тысяч тенге, в том числе из республиканского бюджета – 25 тысяч тенге, из районного бюджета – 81 479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158 616,9 тысяч тенге, в том числе: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58 248,5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746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99 622,4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166 556,3 тысяч тенге;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- 7 939,4 тысяч тенге;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7 939,4 тысяч тенге, в том числе: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7 939,4 тысяч тенге.";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2025 год целевые текущие трансферты в сумме 99 622,4 тысяч тенге, в том числе из республиканского бюджета – 90 тысяч тенге, из районного бюджета – 99 532,4 тысяч тенге.";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126 657,8 тысяч тенге, в том числе: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33 803,4 тысяч тенге;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92 550,4 тысяч тенге;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127 831,3 тысяч тенге;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- 1 173,5 тысяч тенге;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1 173,5 тысяч тенге, в том числе: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1 173,5 тысяч тенге.";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Ушановского сельского округа на 2025 год целевые текущие трансферты в сумме 92 550,4 тысяч тенге, в том числе из республиканского бюджета – 26 тысяч тенге, из районного бюджета – 92 524,4 тысяч тенге.";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109 009,8 тысяч тенге, в том числе: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26 126,9 тысяч тенге;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4 636,6 тысяч тенге;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78 246,3 тысяч тенге;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110 247 тысяч тенге;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- 1 237,2 тысяч тенге;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1 237,2 тысяч тенге, в том числе: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1 237,2 тысяч тенге.";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2025 год целевые текущие трансферты в сумме 78 246,3 тысяч тенге, в том числе из республиканского бюджета – 32 тысяч тенге, из районного бюджета – 78 214,3 тысяч тенге.";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6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6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