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33dd" w14:textId="1da3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Глубоковском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26 ноября 2025 года № 28/3-VIII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Глубоковском районе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