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10ab" w14:textId="4941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декабря 2024 года № 19/4-VIII "О бюджетах поселков, сел и сельских округов Глубоковского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31 октября 2025 года № 27/2-VIII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декабря 2024 года № 19/4-VIII "О бюджетах поселков, сел и сельских округов Глубоковского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Алтайский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104 005,4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15 131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88 777,4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105 924,4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села Алтайский на 2025 год целевые текущие трансферты в сумме 88 777,4 тысяч тенге, в том числе из республиканского бюджета 26 тысяч тенге, из районного бюджета 88 751,4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291 027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133 745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5 039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152 243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297 565,3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-6 538,3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6 538,3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6 538,3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Белоусовка на 2025 год целевые текущие трансферты в сумме 152 243 тысяч тенге, в том числе из республиканского бюджета 89 тысяч тенге, из районного бюджета 152 154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58 520,2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16 311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41 909,2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60951,5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-2 431,3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2 431,3 тысяч тенге, в том числе: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2 431,3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Березовского сельского округа на 2025 год целевые текущие трансферты в сумме 41 909,2 тысяч тенге, в том числе из республиканского бюджета 61 тысяч тенге, из районного бюджета 41 848,2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82 298,1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30 733,9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984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50 580,2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87 275,7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-4 977,6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4 977,6 тысяч тенге, в том числе: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4 977,6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2025 год целевые текущие трансферты в сумме 50 580,2 тысяч тенге, в том числе из республиканского бюджета 81 тысяч тенге, из районного бюджета 50 499,2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204 230,2 тысяч тенге, в том числе: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14 252,5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189 814,7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205 704,5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-1 474,3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1 474,3 тысяч тенге, в том числе: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1 474,3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Быструшинского сельского округа на 2025 год целевые текущие трансферты в сумме 189 814,7 тысяч тенге, в том числе из республиканского бюджета 31 тысяч тенге, из областного бюджета в сумме 110 800,2 тысяч тенге, из районного бюджета 78 983,5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Верхнеберезовский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93 558,8 тысяч тенге, в том числе: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22 294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71 227,8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94 451,6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-892,8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 тенге, в том числе: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892,8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села Верхнеберезовский на 2025 год целевые текущие трансферты в сумме 71 227,8 тысяч тенге, в том числе из республиканского бюджета 17 тысяч тенге, из районного бюджета 71 210,8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97 555,7 тысяч тенге, в том числе: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17 322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80 233,7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98 841,2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-1 285,5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1 285,5 тысяч тенге, в том числе: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1 285,5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Веселовского сельского округа на 2025 год целевые текущие трансферты в сумме 80 233,7 тысяч тенге, в том числе из республиканского бюджета 85 тысяч тенге, из районного бюджета 80 148,7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540 940 тысяч тенге, в том числе: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144 531,7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866,3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395 521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546 894,4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-5 954,4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5 954,4 тысяч тенге, в том числе: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5 954,4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поселка Глубокое на 2025 год целевые текущие трансферты в сумме 395 521 тысяч тенге, в том числе из республиканского бюджета 247 тысяч тенге, из районного бюджета 395 274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198 441,3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105 475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90 766,3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203 789,6 тысяч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-5 348,3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5 348,3 тысяч тенге, в том числе: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5 348,3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Иртышского сельского округа на 2025 год целевые текущие трансферты в сумме 90 766,3 тысяч тенге, в том числе из республиканского бюджета 31 тысяч тенге, из районного бюджета 90 735,3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160 582,1 тысяч тенге, в том числе: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19 295,9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39,6 тысяч тенге;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560 тысяч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140 686,6 тысяч тенге;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161 945,4 тысяч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-1 363,3 тысяч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1 363,3 тысяч тенге, в том числе: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1 363,3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2025 год целевые текущие трансферты в сумме 140 686,6 тысяч тенге, в том числе из республиканского бюджета 29 тысяч тенге, из районного бюджета 140 657,6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151 783,4 тысяч тенге, в том числе: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32 967 тысяч тенге;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118 788,4 тысяч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152 930,1 тысяч тенге;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-1 147,6 тысяч тенге;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1 147,6 тысяч тенге, в том числе: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1 147,6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Красноярского сельского округа на 2025 год целевые текущие трансферты в сумме 118 788,4 тысяч тенге, в том числе из республиканского бюджета 25 тысяч тенге, из районного бюджета 118 763,4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98 015,7 тысяч тенге, в том числе: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5 201,8 тысяч тенге;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556,4 тысяч тенге;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92 257,5 тысяч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98 204 тысяч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-188,3 тысяч тенге;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188,3 тысяч тенге, в том числе: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188,3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Малоубинского сельского округа на 2025 год целевые текущие трансферты в сумме 92 257,5 тысяч тенге, в том числе из республиканского бюджета 17 тысяч тенге, из районного бюджета 92 240,5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117 164,5 тысяч тенге, в том числе: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48 639 тысяч тенге;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68 525,5 тысяч тенге;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118 841,4 тысяч тенге;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-1676,9 тысяч тенге;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1 676,9 тысяч тенге, в том числе: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1 676,9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2025 год целевые текущие трансферты в сумме 68 525,5 тысяч тенге, в том числе из республиканского бюджета 17 тысяч тенге, из районного бюджета 68 508,5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115 456,5 тысяч тенге, в том числе: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30 284,6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667,9 тысяч тенге;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84 504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117 935,3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-2 478,8 тысяч тенге;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2 478,8 тысяч тенге, в том числе: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2 478,8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Секисовского сельского округа на 2025 год целевые текущие трансферты в сумме 84 504 тысяч тенге, в том числе из республиканского бюджета 25 тысяч тенге, из районного бюджета 84 479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156 657,4 тысяч тенге, в том числе: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54 288,9 тысяч тенге;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746 тысяч тенге;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101 622,5 тысяч тенге;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164 596,8 тысяч тенге;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-7 939,4 тысяч тенге;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7 939,4 тысяч тенге, в том числе: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7 939,4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2025 год целевые текущие трансферты в сумме 101 622,5 тысяч тенге, в том числе из республиканского бюджета 90 тысяч тенге, из районного бюджета 101 532,5 тысяч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126 510,9 тысяч тенге, в том числе: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32 654 тысяч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 тысяч тенге;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93 552,9 тысяч тенге;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127 684,4 тысяч тенге;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-1 173,5 тысяч тенге;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1 173,5 тысяч тенге, в том числе: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1 173,5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Ушановского сельского округа на 2025 год целевые текущие трансферты в сумме 93 552,9 тысяч тенге, в том числе из республиканского бюджета 26 тысяч тенге, из районного бюджета 93 526,9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98 869,2 тысяч тенге, в том числе: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26 056,9 тысяч тенге;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4 566 тысяч тенге;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68 246,3 тысяч тенге;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100 106,4 тысяч тенге;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-1 237,2 тысяч тенге;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1 237,2 тысяч тенге, в том числе: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1 237,2 тысяч тенге.";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Черемшанского сельского округа на 2025 год целевые текущие трансферты в сумме 68 246,3 тысяч тенге, в том числе из республиканского бюджета 32 тысяч тенге, из районного бюджета 68 214,3 тысяч тенге.";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Алтайский Глубоковского района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7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2025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Верхнеберезовский Глубоковского района на 2025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8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2025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2025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39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2025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2025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0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2025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2025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2025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19/4-VIII</w:t>
            </w:r>
          </w:p>
        </w:tc>
      </w:tr>
    </w:tbl>
    <w:bookmarkStart w:name="z41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2025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