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3b22" w14:textId="1943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25 декабря 2024 года № 19/4-VIII "О бюджетах поселков, сел и сельских округов Глубоковского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4 июля 2025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декабря 2024 года № 19/4-VIII "О бюджетах поселков, сел и сельских округов Глубоковского района на 2025-2027 годы",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Алтайский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95 085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15 222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79 857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97 004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-1 919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1 919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села Алтайский на 2025 год целевые текущие трансферты в сумме 79 857 тысяч тенге, в том числе из республиканского бюджета – 26 тысяч тенге, из районного бюджета – 79 831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Белоусовка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279 392 тысяч тенге, в том числе: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139 812 тысяч тенге;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5 018 тысяч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134 347 тысяч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285 930,3 тысяч тенге;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-6 538,3 тысяч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6 538,3 тысяч тенге, в том числе: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6 538,3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поселка Белоусовка на 2025 год целевые текущие трансферты в сумме 134 347 тысяч тенге, в том числе из республиканского бюджета – 89 тысяч тенге, из районного бюджета – 134 258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Березовского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57 217,5 тысяч тенге, в том числе: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14 928 тысяч тенге;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394 тысяч тенге;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41 895,5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59 648,8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-2 431,3 тысяч тенге;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2 431,3 тысяч тенге, в том числе: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2 431,3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Березовского сельского округа на 2025 год целевые текущие трансферты в сумме 41 895,5 тысяч тенге, в том числе из республиканского бюджета – 61 тысяча тенге, из районного бюджета – 41 834,5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Бобровского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70 457,2 тысяч тенге, в том числе: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29 708 тысяч тенге;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1 047 тысяч тенге;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39 702,2 тысяч тенге;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75 434,8 тысяч тенге;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-4 977,6 тысяч тенге;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4 977,6 тысяч тенге, в том числе: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4 977,6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Бобровского сельского округа на 2025 год целевые текущие трансферты в сумме 39 702,2 тысяч тенге, в том числе из республиканского бюджета – 81 тысяча тенге, из районного бюджета – 39 621,2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Быструшинского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211 691,5 тысяч тенге, в том числе: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12 549 тысяч тенге;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тысяч тенге;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199 014,5 тысяч тенге;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213 165,8 тысяч тенге;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-1 474,3 тысяч тенге;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1 474,3 тысяч тенге, в том числе: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1 474,3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бюджете Быструшинского сельского округа на 2025 год целевые текущие трансферты в сумме 199 014,5 тысяч тенге, в том числе из республиканского бюджета – 31 тысяча тенге, из областного бюджета – 120 000 тысяч тенге, из районного бюджета – 78 983,5 тысяч тенге.";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села Верхнеберезовский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85 390,6 тысяч тенге, в том числе: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12 994 тысяч тенге;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1 063,6 тысяч тенге;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71 333 тысяч тенге;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86 283,4 тысяч тенге;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- 892,8 тысяч тенге;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892,8 тысяч тенге, в том числе: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892,8 тысяч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села Верхнеберезовский на 2025 год целевые текущие трансферты в сумме 71 333 тысяч тенге, в том числе из республиканского бюджета – 17 тысяч тенге, из районного бюджета – 71 316 тысяч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Веселовского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95 287 тысяч тенге, в том числе: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17 939 тысяч тенге;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77 320 тысяч тенге;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96 572,5 тысяч тенге;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- 1 285,5 тысяч тенге;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1 285,5 тысяч тенге, в том числе: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1 285,5 тысяч тенге.";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Веселовского сельского округа на 2025 год целевые текущие трансферты в сумме 77 320 тысяч тенге, в том числе из республиканского бюджета – 85 тысяч тенге, из районного бюджета – 77 235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Глубокое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407 751,1 тысяч тенге, в том числе: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145 860 тысяч тенге;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2 208 тысяч тенге;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259 662,1 тысяч тенге;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413 705,5 тысяч тенге;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-5 954,4 тысяч тенге;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5 954,4 тысяч тенге, в том числе: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5 954,4 тысяч тенге.";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бюджете поселка Глубокое на 2025 год целевые текущие трансферты в сумме 259 662,1 тысяч тенге, в том числе из республиканского бюджета – 247 тысяч тенге, из районного бюджета – 259 415,1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Иртышского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178 783 тысяч тенге, в том числе: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112 933 тысяч тенге;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1 283 тысяч тенге;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64 567 тысяч тенге;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184 131,3 тысяч тенге;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-5 348,3 тысяч тенге;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5 348,3 тысяч тенге, в том числе: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5 348,3 тысяч тенге.";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 в бюджете Иртышского сельского округа на 2025 год целевые текущие трансферты в сумме 64 567 тысяч тенге, в том числе из республиканского бюджета – 31 тысяч тенге, из районного бюджета – 64 536 тысяч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Кожоховского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152 188,8 тысяч тенге, в том числе: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19 268 тысяч тенге;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132 920,8 тысяч тенге;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153 552,1 тысяч тенге;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1"/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-1 363,3 тысяч тенге;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1 363,3 тысяч тенге, в том числе: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7"/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1 363,3 тысяч тенге.";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Кожоховского сельского округа на 2025 год целевые текущие трансферты в сумме 132 920,8 тысяч тенге, в том числе из республиканского бюджета – 29 тысяч тенге, из районного бюджета – 132 891,8 тысяч тенге.";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Красноярского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145 162,1 тысяч тенге, в том числе: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32 877 тысяч тенге;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тысяч тенге;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112 167,1 тысяч тенге;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146 309,7 тысяч тенге;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7"/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0"/>
    <w:bookmarkStart w:name="z2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- 1 147,6 тысяч тенге;</w:t>
      </w:r>
    </w:p>
    <w:bookmarkEnd w:id="193"/>
    <w:bookmarkStart w:name="z2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1 147,6 тысяч тенге, в том числе:</w:t>
      </w:r>
    </w:p>
    <w:bookmarkEnd w:id="194"/>
    <w:bookmarkStart w:name="z2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5"/>
    <w:bookmarkStart w:name="z2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6"/>
    <w:bookmarkStart w:name="z2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1 147,6 тысяч тенге.";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Красноярского сельского округа на 2025 год целевые текущие трансферты в сумме 112 167,1 тысяч тенге, в том числе из республиканского бюджета – 25 тысяч тенге, из районного бюджета – 112 142,1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Малоубинского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112 182,8 тысяч тенге, в том числе: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5 107 тысяч тенге;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 тысяч тенге;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106 864,8 тысяч тенге;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112 371,1 тысяч тенге;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8"/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0"/>
    <w:bookmarkStart w:name="z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-188,3 тысяч тенге;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188,3 тысяч тенге, в том числе:</w:t>
      </w:r>
    </w:p>
    <w:bookmarkEnd w:id="212"/>
    <w:bookmarkStart w:name="z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188,3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Малоубинского сельского округа на 2025 год целевые текущие трансферты в сумме 106 864,8 тысяч тенге, в том числе из республиканского бюджета – 17 тысяч тенге, из районного бюджета – 106 847,8 тысяч тенге.";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Опытнопольского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112 039 тысяч тенге, в том числе:</w:t>
      </w:r>
    </w:p>
    <w:bookmarkEnd w:id="217"/>
    <w:bookmarkStart w:name="z2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48 523 тысяч тенге;</w:t>
      </w:r>
    </w:p>
    <w:bookmarkEnd w:id="218"/>
    <w:bookmarkStart w:name="z2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9"/>
    <w:bookmarkStart w:name="z2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1 079 тысяч тенге;</w:t>
      </w:r>
    </w:p>
    <w:bookmarkEnd w:id="220"/>
    <w:bookmarkStart w:name="z26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62 437 тысяч тенге;</w:t>
      </w:r>
    </w:p>
    <w:bookmarkEnd w:id="221"/>
    <w:bookmarkStart w:name="z26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113 715,9 тысяч тенге;</w:t>
      </w:r>
    </w:p>
    <w:bookmarkEnd w:id="222"/>
    <w:bookmarkStart w:name="z26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3"/>
    <w:bookmarkStart w:name="z27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4"/>
    <w:bookmarkStart w:name="z27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5"/>
    <w:bookmarkStart w:name="z27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6"/>
    <w:bookmarkStart w:name="z27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7"/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8"/>
    <w:bookmarkStart w:name="z27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- 1676,9 тысяч тенге;</w:t>
      </w:r>
    </w:p>
    <w:bookmarkEnd w:id="229"/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1 676,9 тысяч тенге, в том числе:</w:t>
      </w:r>
    </w:p>
    <w:bookmarkEnd w:id="230"/>
    <w:bookmarkStart w:name="z27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1"/>
    <w:bookmarkStart w:name="z27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2"/>
    <w:bookmarkStart w:name="z27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1 676,9 тысяч тенге.";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Опытнопольского сельского округа на 2025 год целевые текущие трансферты в сумме 62 437 тысяч тенге, в том числе из республиканского бюджета – 17 тысяч тенге, из районного бюджета – 62 420 тысяч тенге.";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Секисовского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2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114 808,4 тысяч тенге, в том числе:</w:t>
      </w:r>
    </w:p>
    <w:bookmarkEnd w:id="235"/>
    <w:bookmarkStart w:name="z2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32 014 тысяч тенге;</w:t>
      </w:r>
    </w:p>
    <w:bookmarkEnd w:id="236"/>
    <w:bookmarkStart w:name="z28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7"/>
    <w:bookmarkStart w:name="z28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1 023 тысяч тенге;</w:t>
      </w:r>
    </w:p>
    <w:bookmarkEnd w:id="238"/>
    <w:bookmarkStart w:name="z2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81 771,4 тысяч тенге;</w:t>
      </w:r>
    </w:p>
    <w:bookmarkEnd w:id="239"/>
    <w:bookmarkStart w:name="z2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117 287,2 тысяч тенге;</w:t>
      </w:r>
    </w:p>
    <w:bookmarkEnd w:id="240"/>
    <w:bookmarkStart w:name="z2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1"/>
    <w:bookmarkStart w:name="z29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2"/>
    <w:bookmarkStart w:name="z29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3"/>
    <w:bookmarkStart w:name="z29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4"/>
    <w:bookmarkStart w:name="z29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5"/>
    <w:bookmarkStart w:name="z2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6"/>
    <w:bookmarkStart w:name="z2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- 2 478,8 тысяч тенге;</w:t>
      </w:r>
    </w:p>
    <w:bookmarkEnd w:id="247"/>
    <w:bookmarkStart w:name="z2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2 478,8 тысяч тенге, в том числе:</w:t>
      </w:r>
    </w:p>
    <w:bookmarkEnd w:id="248"/>
    <w:bookmarkStart w:name="z2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9"/>
    <w:bookmarkStart w:name="z2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0"/>
    <w:bookmarkStart w:name="z3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2 478,8 тысяч тенге.";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Тарханского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0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135 829 тысяч тенге, в том числе:</w:t>
      </w:r>
    </w:p>
    <w:bookmarkEnd w:id="252"/>
    <w:bookmarkStart w:name="z30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46 506 тысяч тенге;</w:t>
      </w:r>
    </w:p>
    <w:bookmarkEnd w:id="253"/>
    <w:bookmarkStart w:name="z30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4"/>
    <w:bookmarkStart w:name="z30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3 607 тысяч тенге;</w:t>
      </w:r>
    </w:p>
    <w:bookmarkEnd w:id="255"/>
    <w:bookmarkStart w:name="z30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85 716 тысяч тенге;</w:t>
      </w:r>
    </w:p>
    <w:bookmarkEnd w:id="256"/>
    <w:bookmarkStart w:name="z30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143 768,4 тысяч тенге;</w:t>
      </w:r>
    </w:p>
    <w:bookmarkEnd w:id="257"/>
    <w:bookmarkStart w:name="z30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8"/>
    <w:bookmarkStart w:name="z31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9"/>
    <w:bookmarkStart w:name="z31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0"/>
    <w:bookmarkStart w:name="z31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1"/>
    <w:bookmarkStart w:name="z31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2"/>
    <w:bookmarkStart w:name="z31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3"/>
    <w:bookmarkStart w:name="z31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- 7 939,4 тысяч тенге;</w:t>
      </w:r>
    </w:p>
    <w:bookmarkEnd w:id="264"/>
    <w:bookmarkStart w:name="z31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7 939,4 тысяч тенге, в том числе:</w:t>
      </w:r>
    </w:p>
    <w:bookmarkEnd w:id="265"/>
    <w:bookmarkStart w:name="z31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6"/>
    <w:bookmarkStart w:name="z31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7"/>
    <w:bookmarkStart w:name="z31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7 939,4 тысяч тенге.";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Тарханского сельского округа на 2025 год целевые текущие трансферты в сумме 85 716 тысяч тенге, в том числе из республиканского бюджета – 90 тысяч тенге, из районного бюджета – 85 626 тысяч тенге.";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Ушановского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2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117 999,5 тысяч тенге, в том числе:</w:t>
      </w:r>
    </w:p>
    <w:bookmarkEnd w:id="270"/>
    <w:bookmarkStart w:name="z32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30 736 тысяч тенге;</w:t>
      </w:r>
    </w:p>
    <w:bookmarkEnd w:id="271"/>
    <w:bookmarkStart w:name="z32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2"/>
    <w:bookmarkStart w:name="z32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тысяч тенге;</w:t>
      </w:r>
    </w:p>
    <w:bookmarkEnd w:id="273"/>
    <w:bookmarkStart w:name="z32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87 241,5 тысяч тенге;</w:t>
      </w:r>
    </w:p>
    <w:bookmarkEnd w:id="274"/>
    <w:bookmarkStart w:name="z32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119 173 тысяч тенге;</w:t>
      </w:r>
    </w:p>
    <w:bookmarkEnd w:id="275"/>
    <w:bookmarkStart w:name="z33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6"/>
    <w:bookmarkStart w:name="z33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7"/>
    <w:bookmarkStart w:name="z33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8"/>
    <w:bookmarkStart w:name="z33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9"/>
    <w:bookmarkStart w:name="z33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0"/>
    <w:bookmarkStart w:name="z33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1"/>
    <w:bookmarkStart w:name="z33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- 1 173,5 тысяч тенге;</w:t>
      </w:r>
    </w:p>
    <w:bookmarkEnd w:id="282"/>
    <w:bookmarkStart w:name="z33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1 173,5 тысяч тенге, в том числе:</w:t>
      </w:r>
    </w:p>
    <w:bookmarkEnd w:id="283"/>
    <w:bookmarkStart w:name="z33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4"/>
    <w:bookmarkStart w:name="z33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5"/>
    <w:bookmarkStart w:name="z34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1 173,5 тысяч тенге.";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Черемшанского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34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96 487,3 тысяч тенге, в том числе:</w:t>
      </w:r>
    </w:p>
    <w:bookmarkEnd w:id="287"/>
    <w:bookmarkStart w:name="z34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26 433 тысяч тенге;</w:t>
      </w:r>
    </w:p>
    <w:bookmarkEnd w:id="288"/>
    <w:bookmarkStart w:name="z34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89"/>
    <w:bookmarkStart w:name="z34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 тысяч тенге;</w:t>
      </w:r>
    </w:p>
    <w:bookmarkEnd w:id="290"/>
    <w:bookmarkStart w:name="z34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69 778,3 тысяч тенге;</w:t>
      </w:r>
    </w:p>
    <w:bookmarkEnd w:id="291"/>
    <w:bookmarkStart w:name="z34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97 724,5 тысяч тенге;</w:t>
      </w:r>
    </w:p>
    <w:bookmarkEnd w:id="292"/>
    <w:bookmarkStart w:name="z34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3"/>
    <w:bookmarkStart w:name="z35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4"/>
    <w:bookmarkStart w:name="z35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5"/>
    <w:bookmarkStart w:name="z35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6"/>
    <w:bookmarkStart w:name="z35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7"/>
    <w:bookmarkStart w:name="z35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98"/>
    <w:bookmarkStart w:name="z35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- 1 237,2 тысяч тенге;</w:t>
      </w:r>
    </w:p>
    <w:bookmarkEnd w:id="299"/>
    <w:bookmarkStart w:name="z35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1 237,2 тысяч тенге, в том числе:</w:t>
      </w:r>
    </w:p>
    <w:bookmarkEnd w:id="300"/>
    <w:bookmarkStart w:name="z35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1"/>
    <w:bookmarkStart w:name="z35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2"/>
    <w:bookmarkStart w:name="z35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1 237,2 тысяч тенге.";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Учесть в бюджете Черемшанского сельского округа на 2025 год целевые текущие трансферты в сумме 69 778,3 тысяч тенге, в том числе из республиканского бюджета – 32 тысяч тенге, из районного бюджета – 69 746,3 тысяч тенге.";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6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Алтайский Глубоковского района на 2025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7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2025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7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2025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7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7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8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Верхнеберезовский Глубоковского района на 2025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8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8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9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2025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9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39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0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2025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0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2025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1676, 9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0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2025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0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1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bookmarkStart w:name="z41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2025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