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c48a9" w14:textId="f2c48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для населения на сбор, транспортировку, сортировку и захоронение твҰрдых бытовых отходов по городу Риддеру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29 сентября 2025 года № 30/6-VIII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365 Экологического кодекса Республики Казахстан, Риддерский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для населения на сбор, транспортировку, сортировку и захоронение твердых бытовых отходов по городу Риддеру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29 сентября 2023 года №8/6-VIII "Об утверждении тарифов для населения на сбор, транспортировку, сортировку и захоронение твердых бытовых отходов по городу Риддер".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Риддерского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Нужных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Риддерского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сентября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30/6-VIII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городу Риддеру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услуг,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 с учетом НДС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 (объем) без учета НДС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4392,08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 (объем) с учетом НДС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4919,13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