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02b7" w14:textId="a0a0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товариществу с ограниченной ответственностью "Кар-Тел"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13 января 2025 года №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Риддера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"Кар-Тел" БИН 980540000397, право ограниченного пользования (публичный сервитут) для прокладки и эксплуатации линии электропередач базовой станции сотовой связи, на земельный участок расположенный по адресу: город Риддер, поселок Ульба, район горы Козлушка, сроком на 3 года, площадью 0,0960 га.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и сельского хозяйства города Риддера" принять меры, вытекающие из настоящего постановления.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Риддера.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