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4e70" w14:textId="95a4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9 декабря 2025 года № 3904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исполнительных органов, финансируемых из местного бюджета, обеспечить исполнение требований Регламента акимата города Усть-Каменогорска.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следующие постановления акимата города Усть-Каменогорска: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Усть-Каменогорска от 10 июня 2016 года № 663 "Об утверждении Регламента акимата города Усть-Каменогорска";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Усть-Каменогорска от 01 июля 2022 года № 2264 "О внесении изменений в постановление акимата города Усть-Каменогорска от 10 июня 2016 года № 663 "Об утверждении Регламента акимата города Усть-Каменогорска".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Карагызова А.К.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"09"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города Усть-Каменогорска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города Усть-Каменогорска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устанавливает порядок подготовки и проведения заседаний акимата города (далее – акимат), подготовки и оформления проектов актов акимата и акима города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территории города.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местного бюджета.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Усть-Каменогорского городского маслихата.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Законом, иными нормативными правовыми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города (далее – аппарат).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нормативных правовых актов и утверждаемом распоряжением акима.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Заместители акима и руководитель аппарата обеспечивают соблюдение установленного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прохождения вносимых на рассмотрение проектов постановлений акимата, решений и распоряжений акима.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отделом организационной работы аппарата акима города по предложениям членов акимата, руководителями государственных органов по согласованию с курирующим заместителем акима или руководителем аппарата.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числа месяца, предшествующего планируемому кварталу по согласованию с акимом.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 другим должностным лицам.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и проведение заседаний акимата города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в очном или смешанном форматах, а также посредством видеоконференцсвязи не реже одного раза в месяц и созываются руководителем аппарата.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отделом организационной работы аппарата акима города.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а также все руководители государственных органов, к компетенции которого относится рассматриваемый вопрос.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Отдел организационной работы аппарата акима города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отдел организационной работы аппарата акима города в день его проведения.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 и организациям, которым в протоколе даны соответствующие поручения.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Подготовка и оформление проектов актов акимата и акима города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(далее – Правила).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местного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индиви-дуального характера.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местного бюджета, и должностными лицами в течение 3 (три) рабочих дней.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отдел документационного обеспечения и работы с обращениями аппарата акима города в установленные Правилами сроки, а также аутентичность текстов проектов на казахском и русском языках.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городского бюджета, в области финансов – по вопросам финансовой целесообразности и обеспеченности проекта финансированием;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городского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отделом документационного обеспечения и работы с обращениями аппарата акима города в соответствии с утвержденной руководителем аппарата рассылкой.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отдел документационного обеспечения и работы с обращениями аппарата акима города.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отделом документационного обеспечения и работы с обращениями аппарата акима города.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отделом документационного обеспечения и работы с обращениями аппарата акима города.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исполнения актов и поручений Президента, Правительства, Премьер-Министра Республики Казахстан, акиматов и акимов области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 Президента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законодательством Республики Казахстан.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