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0f0f" w14:textId="3f20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улиц и автомобильных дорог общего пользования районного значения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4 декабря 2025 года № 3846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дорогах", акимат города Усть-Каменогорска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перечень улиц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автомобильных дорог общего пользования районного значения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Усть-Каменогорска.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______________________Д. Уахитов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"_______"______________2025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2025 года № 3846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улиц города Усть-Каменогорска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Алейская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Арычная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Коммунальная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Кривоноса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Мельничная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Невская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Б. Хмельницкого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Коммунальный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Одесский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Полтавский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Арычная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Выставочная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Заречная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Иртышская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Коммунальная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Невская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Северная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Б. Хмельницкого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Гурьевский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Коммунальный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Кривоноса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Полтавский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Одесский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30-й Гвардейской дивизии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Алейская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Б. Хмельницкого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Кривоноса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Невская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Северная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5-го Декабря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Паровозный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Авиценны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Автогаражная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Айжігітов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Алдабергенова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Алексеенко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Қанипа Бітібаева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жауын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Шаяхметов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Байбатчина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Өлке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Бокейханова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Бурденко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Вартаняна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Владивостокская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Гаджиева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Гребенщикова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Грибоедова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Бедного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Лондона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народов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Жакыпбека Малдыбаева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Жақия Шайжүнісов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Илияса Есенберлина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И.Жансугурова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Жюль Верна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гора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 Ахметова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Зодчего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Иманова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Анатолия Иванова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Либкнехта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Кашаубаева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Антона Чехова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Клары Цеткин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Ковпака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Кокжал Барака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Коршунова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Кошкарбаева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Брусиловского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Кудайбердиева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Курдакова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Люксембург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Льва Гумилева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Милицейская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Михалковича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Михаэлиса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Молодова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И. Мурина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им. Е.П. Славского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Нурсултана Назарбаева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Нуршайыкова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бесік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Дмитрия Менделеева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Павлова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Льва Толстого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СЦК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Придеповская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Радищева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Разина Степана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Қалихан Ысқақ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Рейша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Сельэлектро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Семафорная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Соловьиный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Сорокоумова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Сумина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Увалиева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Фабрициуса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Федько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Флейтлиха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Оралтай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Цветущая долина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Чайкиной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Черняховского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Чиндагатуйская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Шарабарина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Шарипова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Шаумяна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Шоферский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Южноаульская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Гайсы Аязбаева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К.Кондыбаева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Тайбұрыл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Еңлік-Кебек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Баянсұлу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С.Койшыбаева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Ертөстік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К.Нургалиева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К.Байсеитовой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Т.Нукаева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С.Мухамеджановой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Ново-Явленка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Адольфа Янушкевича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Ново-Ахмерово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2025 года № 3846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общего пользования города Усть-Каменогорска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UК-234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Усть-Каменогорск-Таргын-Самарское,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UК-235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по городу Усть-Каменогорску (Гаваньский поворот-Коршуново),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Ново-Явленка, км 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ВК-18 "Усть-Каменогорск - Ушаново-Северное"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Ново-Ахмирово,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Прудхоз, км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UK-241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Усть-Каменогорск-Алматы, км 1079-1089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UК-193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ВК-6 "Усть-Каменогорск-Таврическое-Семей"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