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8f90" w14:textId="67c8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Усть-Каменогорска от 07 февраля 2023 года № 460 "Об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декабря 2025 года № 3832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07 февраля 2023 года № 460 "Об утверждении Положения о государственном учреждении "Отдел внутренней политики города Усть-Каменогорска"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Лимит штатной численности Отдела утверждается акиматом города Усть-Каменогорска в соответствии с законодательством Республики Казахстан.";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масс-медиа, совершенное в виде распространения карт условного доступа к услугам операторов телерадиовещания и оборудования предназначенного для индивидуального приема теле-, радиосигнала операторов телерадиовещания, не имеющих лицензию в сфере телерадиовещания и не обладающих собственными спутниковыми системами вещания на территории Республики Казахстан;".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внутренней политики города Усть-Каменогорска" обеспечить: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постановления, предусмотренных законодательством Республики Казахстан.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Усть-Каменогорска.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