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d59e" w14:textId="8f3d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Усть-Каменогорска от 5 сентября 2023 года № 2883 "Об утверждении Положения о государственном учреждении "Аппарат акима города Усть-Каменогорска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ноября 2025 года № 3734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5 сентября 2023 года № 2883 "Об утверждении Положения о государственном учреждении "Аппарат акима города Усть-Каменогорска Восточно-Казахстанской области"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обеспечение организации мероприятий по воинской приписке и призыву на воинскую службу, а также по вопросам гражданской обороны;".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постановления, на официальном интернет ресурсе акима города Усть-Каменогорска.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вытекающих из настоящего постановления предусмотренных законодательством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Усть-Каменогорска.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