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5d8f" w14:textId="87a5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Усть-Каменогорска от 30 мая 2023 года № 1632 "Об утверждении Положения о государственном учреждении "Отдел жилищно-коммунального хозяйства, пассажирского транспорта автомобильных дорог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ноября 2025 года № 3733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30 мая 2023 года № 1632 "Об утверждении Положения о государственном учреждении "Отдел жилищно-коммунального хозяйства, пассажирского транспорта автомобильных дорог города Усть-Каменогорска" следующее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автомобильных дорог города Усть-Каменогорска",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Лимит штатной численности Отдела утверждается акиматом города Усть-Каменогорска в соответствии с законодательством Республики Казахстан.";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инфраструктуры, сетей связи города;";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организация содержания и обслуживания кладбищ мест захоронений и погребения безродных, осуществление контроля за соблюдением условий договора об организации дела по погребению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40)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организация бесплатных общественно полезных работ, не требующих определенной квалификации для отбывания наказания в виде привлечения к общественным работам лицами, привлеченными к уголовной и административной ответственности в общественных местах, по месту их жительства;";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42)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составление протоколов об административных правонарушениях в пределах полномочий местного исполнительного органа города за: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области </w:t>
      </w:r>
      <w:r>
        <w:rPr>
          <w:rFonts w:ascii="Times New Roman"/>
          <w:b w:val="false"/>
          <w:i w:val="false"/>
          <w:color w:val="000000"/>
          <w:sz w:val="28"/>
        </w:rPr>
        <w:t>теплоэнергетики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субъектов теплоснабжения в местной системе теплоснабжения и потребителей тепловой энергии);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утвержденных правил устройства электроустановок, технической эксплуатации электрических станций и сетей, техники безопасности при эксплуатации тепломеханического оборудования электростанций и тепловых сетей, технической эксплуатации электроустановок потребителей, техники безопасности при эксплуатации электроустановок, техники безопасности при эксплуатации электроустановок потребителей, а также нарушение установленных режимов энергопотребления (в части субъектов теплоснабжения в местной системе теплоснабжения и потребителей тепловой энергии);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утвержденных нормативов запасов топлива энергопроизводящими организациями и теплопроизводящими субъектами в осенне-зимний период (в части субъектов теплоснабжения в местной системе теплоснабжения);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срока получения паспорта готовности (в части субъектов теплоснабжения в местной системе теплоснабжения);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к выдаче технических условий на подключение к электрическим и тепловым сетям (в части субъектов теплоснабжения в местной системе теплоснабжения);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требований о предоставлении информации о технологических нарушениях (в части субъектов теплоснабжения в местной системе теплоснабжения);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правил организации технического обслуживания и ремонта оборудования, зданий и сооружений электростанций, источников тепловой энергии, тепловых и электрических сетей (в части субъектов теплоснабжения в местной системе теплоснабжения);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поддержки использования возобновляемых источников энергии (в части субъектов теплоснабжения в местной системе теплоснабжения и потребителей тепловой энергии);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повреждение тепловых сетей (в части тепловых сетей субъектов теплоснабжения в местной системе теплоснабжения, потребителей тепловой энергии);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работ в охранных зонах линий электрических и тепловых сетей (в части охранных зон тепловых сетей в местных системах теплоснабжения, потребителей тепловой энергии);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самовольное подключение к тепловым сетям централизованной системы теплоснабжения и (или) местной системы теплоснабжения (в части тепловых сетей в местных системах теплоснабжения и потребителей тепловой энергии);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ограничений по продаже и использованию продукции в области энергосбережения и повышения энергоэффективности, совершенное в виде использования электрических ламп накаливания мощностью 25 Вт и выше, которые могут быть использованы в цепях переменного тока в целях освещения;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незаконную порубку, уничтожение или повреждение деревьев и кустарников;";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44)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"44) организация работ по строительству, реконструкции, эксплуатации, ремонту и содержанию дорог, улиц города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закупках, в области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государственно-частного партнерства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45)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разработка предложений по передаче участков автомобильных дорог (мостовых переходов) для реализации проекта государственно-частного партнерства, порядка и условий их эксплуатации, размера ставок за проезд по ним;";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47-1), 47-2), 47-3), 47-4)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"47-1) обеспечивает в местах расположения учреждений, ориентированных на обслуживание лиц с инвалидностью, а также в наиболее людных местах установление специальных светофоров с синхронными звуковыми и световыми сигналами, дорожных знаков и указателей, пешеходных переходов, обустроенных звуковыми и световыми устройствами;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47-2) принимает решение о размещении электрозарядных станций;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47-3) осуществляет государственный контроль за безопасной эксплуатацией оборудования для детских игровых площадок;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47-4) расчет тарифа на перевозку пассажиров и багажа по социально-значимым маршрутам;".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автомобильных дорог города Усть-Каменогорска" обеспечить размещение настоящего постановления на интернет-ресурсе акимата города Усть-Каменогорска после его официального опубликования, а также принять иные меры, вытекающие из настоящего постановления, предусмотренные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курирующего заместителя акима города Усть-Каменогорска.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