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480" w14:textId="5239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Усть-Каменогорска от 10 января 2023 года № 83 "Об утверждении Положения о государственном учреждении "Отдел жилищных отношений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февраля 2025 года № 606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10 января 2023 года № 83 "Об утверждении Положения о государственном учреждении "Отдел жилищных отношений города Усть-Каменогорска"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жилищных отношений города Усть-Каменогорска",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Лимит штатной численности Отдела утверждается акиматом города Усть-Каменогорска в соответствии с законодательством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Отдела: Республика Казахстан, Восточно-Казахстанская область, город Усть-Каменогорск, проспект Шәкәрім, 180, почтовый индекс 070018.";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"3) абзац "проведением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бюджета;"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вынесение обязательных для исполнения предписаний (представлений) по устранению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по управлению объектом кондоминиума и содержанию общего имущества объектом кондоминиума;";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проведение профилактического контроля с посещением субъекта (объекта) контроля по наличию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отношениях, в установленном законодательством Республики Казахстан порядке определение и назначение временной управляющей компании в соответствии с правилами определения и назначения жилищной инспекцией временной управляющей компании для управления объектом кондоминиума многоквартирного жилого дома;";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аварийное обслуживание, содержание жилых домов государственного жилищного фонда: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аварийных и ветхих домов государственного жилого фонда в зимний период";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санитарно-технические работы по подготовке аварийных и ветхих домов к отопительному сезону;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жилого фонда (текущий ремонт квартир);";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государственного контроля в отношении субъектов контроля в пределах границ города на объектах социальной инфраструктуры в сферах управления жилищным фондом, газа и газоснабжения;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12-1), 12-2)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государственного контроля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ведение и опубликование на интернет-ресурсе реестр владельцев групповых резервуарных установок;";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государственного контроля и надзора в отношении субъектов контроля и надзора в пределах границ города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устройств, а именно, паровые и водогрейные котлы, работающие под давлением более 0,07 мегапаскаля и (или) при температуре нагрева воды более 115 градусов по Цельсию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 на объектах социальной инфраструктуры;";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27), 28)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разработка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городу, а также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осуществление при наличии средств местного бюджета организации и финансирования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28-1), 30-1)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при включении многоквартирного жилого дома в перечень многоквартирных жилых домов, требующих проведения капитального ремонта за счет бюджетных средств, проведение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составление протоколов об административных правонарушениях за: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в охранных зонах объектов систем газоснабжения (в части объектов систем газоснабжения бытовых и коммунально-бытовых потребителей);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по использованию газа, безопасности эксплуатации объектов систем газоснабжения;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жилищного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"Отдел жилищных отношений города Усть-Каменогорска" обеспечить: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постановления, предусмотренных законодательством Республики Казахстан.".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