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1f8b" w14:textId="a881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городу Усть-Каменогорску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декабря 2025 года № 40/8-VIII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Усть-Каменогорский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по городу Усть-Каменогорску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"Управление координации 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программ Восточно-Казахстанской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А.Мусинова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 2025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 нуждающихся граждан по городу Усть-Каменогорску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по городу Усть-Каменогорску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Усть-Каменогорска,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города Усть-Каменогорска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Усть-Каменогорска", финансируемое за счет местного бюджета, осуществляющее оказание социальной помощи;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Усть-Каменогорска для проведения обследования материального положения лиц (семей), обратившихся за социальной помощью;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Правила распространяются на лиц, зарегистрированных по постоянному месту жительства на территории города Усть-Каменогорска, за исключением граждан,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 (по одному из оснований):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150 000 (сто пятьдесят тысяч) тенге;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150 000 (сто пятьдесят тысяч) тенге;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15 000 (пятнадцать тысяч) тенге;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15 000 (пятнадцать тысяч) тенге;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150 000 (сто пятьдесят тысяч) тенге;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150 000 (сто пятьдесят тысяч) тенге;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150 000 (сто пятьдесят тысяч) тенге;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в размере 150 000 (сто пятьдесят тысяч) тенге;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70 000 (семьдесят тысяч) тенге;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5 000 000 (пять миллионов) тенге;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5 000 000 (пять миллионов) тенге;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130 000 (сто тридцать тысяч) тенге;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130 000 (сто тридцать тысяч) тенге;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80 000 (восемьдесят тысяч) тенге;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тенге.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15 000 (пятнадцать тысяч) тенге;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 исполнительным органом в кратном отношении к прожиточному минимуму;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вирусом иммунодефицита человека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государственным учреждением "Управление здравоохранения Восточно-Казахстанской области" – в размере 24 000 (двадцать четыре тысячи) тенге.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полуторакратной величины прожиточного минимума.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100 (сто)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города Усть-Каменогорска на основании сформированного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Усть-Каменогорска;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