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8e25" w14:textId="6ed8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152 383 694,3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125 273 227,0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604 280,0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9 118 827,0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17 387 360,3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152 681 341,5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1 042 404,0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1 042 404,0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-1 340 051,2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1 340 051,2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329 910,0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1 669 961,2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Усть-Каменогорского городского маслихата Восточно-Казахстанской области от 10.02.2026 </w:t>
      </w:r>
      <w:r>
        <w:rPr>
          <w:rFonts w:ascii="Times New Roman"/>
          <w:b w:val="false"/>
          <w:i w:val="false"/>
          <w:color w:val="00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2026 год бюджетные субвенции, передаваемые из областного бюджета в бюджет города Усть-Каменогорска – 0 тысяч тенге. Объем бюджетных изъятий из бюджета города Усть-Каменогорска в областной бюджет – 90 986 458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2026 год в сумме 3 682 725,7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10.02.2026 </w:t>
      </w:r>
      <w:r>
        <w:rPr>
          <w:rFonts w:ascii="Times New Roman"/>
          <w:b w:val="false"/>
          <w:i w:val="false"/>
          <w:color w:val="00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2026 год по социальному налогу – 1 %;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Усть-Каменогорского городского маслихата Восточно-Казахстанской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152 383 694,3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152 681 341,5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18 985 566,9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165 561 898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135 622 296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119 795 050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41 368 296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78 426 754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157 143 164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22 571 488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13 685 568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5 896 374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175 093 495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146 448 573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129 671 690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46 539 332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83 132 358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174 763 585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33 527 628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25 776 451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