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28b42" w14:textId="e528b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льгот по оплате проезда отдельным категориям граждан на общественном транспорте (кроме такси) города Усть-Каменогорска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города Усть-Каменогорска от 26 августа 2025 года № 2647 и решение Усть-Каменогорского городского маслихата от 26 августа 2025 года № 37/10-VIII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совместного постановления и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транспорте в Республике Казахстан" акимат города Усть-Каменогорска ПОСТАНОВЛЯЕТ и Усть-Каменогорский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льготы по оплате проезда на общественном транспорте (кроме такси) города Усть-Каменогорска следующим категориям граждан: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старше 70 лет – 55 % от стоимости тарифа;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детям в возрасте от 7 до 18 лет, участникам Великой Отечественной войны, ветеранам боевых действий на территории других государств, Почетным гражданам города Усть-Каменогорска – бесплатный проезд;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 с инвалидностью первой группы, лицам с инвалидностью второй группы по зрению, многодетным матерям, награжденным подвесками "Алтын алқа", "Күміс алқа" или получившие ранее звание "Мать-героиня", а также награжденные орденами "Материнская слава" I и II степени, гражданам старше 80 лет – бесплатный проезд на трамвае.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источником финансирования местный бюджет.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вводится в действие после дня его первого официального опубликования, за исключением льгот для детей в возрасте от 7 до 18 лет, которые вводятся в действие с 1 сентября 2025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Усть-Каменогорска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Акышов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Усть-Каменогорского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