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fd3f" w14:textId="33af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18 ноября 2025 года №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Усть-Каменогорска" обеспечить размещение настоящего решения на интернет-ресурсе акимата города Усть-Каменогорска после его официального опубликования.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Усть-Каменогорская городская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2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Усть-Каменогорска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26/1, коммунальное государственное учреждение "Средняя школа № 24" отдела образования по городу Усть-Каменогорску управления образования Восточно-Казахстанской области, телефон 61-76-04.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18, 20, 22, 22/1, 22/2, 24, 26, 28, 32, 34, 36, 36/1, 36/2, 48, 50, 50/1, 52, 54, 58, 60.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16, 18, 20, 33, 37, 37/1, 37/2, 39, 39/1, 41, 43;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"Текстильщиков".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2, 27;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6, 6/1, 8, 8/1, 8/2;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№ 12, 14;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19, 21, 23, 23/1, 23/2;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46, 48, 50, 52;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"Автомобилист".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8/3, коммунальное государственное учреждение "Лицей № 44 имени Оралхана Бокея" отдела образования по городу Усть-Каменогорску управления образования Восточно-Казахстанской области, телефон 61-15-25.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12, 12/1, 12/2, 12/3, 14, 14/1, 14/2, 14/3, 16, 16/1, 16/2, 30.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Қазыбек би № 14, 18, 18/1, 32, 34, 36, 38, 40, 42;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5, 7, 9, 11, 13, 15, 17, 19, 21, 23, 41, 43.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1, коммунальное государственное учреждение "Средняя школа № 26" отдела образования по городу Усть-Каменогорску управления образования Восточно-Казахстанской области, телефон 61-74-99.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Утепова № 25, 29, 31, 31/1, 31/2, 31/3, 31/4, 33, 38;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8, 24/1, 26, 28, 30.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Каныша Сатпаева № 2, 2/2, 4, 13/5, 13/6, 13 Б, 15, 15/1, 15/2, 15/3, 15/4, 17/2, 17/4, 17/5, 21, 21/1, 21/3, 21/5, 23, 23/1, 23/2, 23/3, 25, 25/1, 25/2, 25/4, 25/5, 25Г, 27, 27/2, 27/5, 29, 29/1, 31, 31/1, 34/3, 34/4, 41, 61;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Самарское шоссе № 4, 24/4, 26/2, 26/3, 26/4, 28/3, 36/3;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Шарипова № 2, 4, 6, 8;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Гребенщикова № 1, 9, 10;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Рейша № 9/4, 9/5, 11/2, 11/7, 11/10, 11/11, 11/17, 11/18, 11/19;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Майлина № 1, 6, 7;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1, 7, 7/1.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Энтузиастов № 2, 4, 6, 8, 10, 12, 17, 17/1, 17/2, 18, 20, 22, 22а, 22/1, 24, 24а, 26, 26а, 28, 30, 32, 34, 36, 38, 40, 42, 44, 46, 48, 50, 52, 54, 56, 58, 60, 62, 63, 64, 66, 68, 70, 72, 74, 78, 80, 82, 84, 86, 88, 90, 92, 94, 96, 98, 100, 102, 104, 106, 108, 110, 112, 114, 116, 118, 120, 122, 124, 126, 128, 130, 132, 134, 136, 138, 140, 140а, 142, 144, 146, 148, 150, 152, 154, 156, 158, 160, 162, 164, 166, 168;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Воронина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Колбинский № 1, 2, 3, 3а, 4, 5, 6, 7, 8, 517, 526;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Фонтанная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народов № 1, 2, 2/1, 2/2, 2/3, 2/4, 2/5, 2/6, 3, 5, 6/2, 7, 8/4, 9, 14/3, 18, 19, 21, 27, 29, 30, 31, 35, 43, 45, 51;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Авиценны № 1, 2, 3, 4, 5, 5/1, 6, 6/1, 7, 8, 10, 11, 12, 14, 18;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Вартаняна № 4, 10;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Высоцкого № 1, 2, 3, 4, 5, 6, 7, 8, 9, 10, 13, 15, 16, 17, 19;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Есенина № 1, 2, 3, 5, 6, 7, 8, 10, 11, 12, 16;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 № 1, 2, 3, 4, 5, 6, 7, 8, 9, 10, 11, 12;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Прииртышская № 10, 12, 17, 19, 21, 23, 25, 27, 29, 31;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Березовый № 1, 3, 5, 7;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Лунный № 1, 3, 4, 5, 7, 9;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Звездный № 1, 2, 3, 4, 5, 6, 7, 8, 9, 10;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Гранитный № 1, 2, 3, 4, 5, 6, 7, 8, 9;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Изумрудный № 2, 3, 4, 5, 6, 7, 8, 9, 10, 15, 16, 17, 18, 19, 20;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Зодчий № 1, 2, 3, 4, 5, 6, 7, 8, 9, 10, 11, 12;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Чечекский № 1, 3, 5, 7, 9, 11;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Жюль Верна № 3, 4, 7, 25;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Жоталы № 12/1;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Арасан № 2, 4, 7;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Аялы № 9, 16;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Ақшоқы № 2, 7;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16: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652, 837, 897.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1/1-1, 1/1-2, 1/1-3, 1/1-4, 2, 3, 5, 5/1, 6, 8, 11, 13, 15, 17, 19, 21, 23, 26, 332, 357, 359, 362, 364, 413;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9, 10, 11, 12, 13, 14, 15, 16;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Художественная № 1, 1/1, 2, 3, 4, 5, 6, 7, 8, 9, 10, 11, 12, 13, 14, 15, 16, 20а;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Фестивальная № 1, 2, 3, 4, 5, 6, 7, 8, 9, 10, 11, 12, 13, 14, 15, 16;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Багаева № 1, 2, 5, 6, 7, 8, 9, 10, 12, 14, 14/1, 14/2, 14/6, 16, 16/1, 16/2, 16/3, 17, 19;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Оралхана Бокея № 1, 1а, 1в, 1г, 2, 4, 5, 6, 8, 10, 12, 14, 16;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Энтузиастов № 1, 3, 5, 5а, 5/4, 7, 7/2, 9, 9/2, 11, 13, 15, 15/1, 15/3, 19, 19/3, 21, 21/1, 23, 23/1, 23/2, 23/3, 23/5, 29, 37, 39/1, 41, 43, 43а, 45;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Вольная № 1, 2-1, 2-2, 3, 4, 4-1, 4-2, 5, 6, 6-1, 6-2, 7, 8-1, 8-2, 9, 10-1, 10-2, 12-1, 12-2, 15/1, 18, 19;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Подгорная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102, 103, 103/1, 103/2, 104, 105, 106, 107, 108, 109, 110, 111, 112, 130, 143, 236;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Азовская № 2-1, 2-2, 4, 6-1, 6-2, 8-1, 8-2, 10-1, 10-2;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 1-1, 1-2, 2-1, 2-2, 3-1, 3-2, 4-1, 4-2, 5-1, 5-2, 6-1, 6-2, 7-1, 7-2, 8-1, 8-2, 10-1, 10-2, 11, 12-1, 12-2, 13, 14-1, 14-2;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№ 5/1, 5/3, 6/1, 6/4, 9, 9/2, 10, 11а, 11б, 11/1, 11/2, 11/3, 11/4, 11/5, 13, 14, 15, 16, 17, 19, 20, 21, 22, 22/2, 22/3, 25, 25/1, 29, 36/1, 40, 42/1, 42/2;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 Шарова № 2, 7, 11, 15, 24/1;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Жыландинская № 5;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Былинная № 3/1, 3/2, 8, 8/1, 12, 12/1, 16/2;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Лыжный № 5;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Олимпийская № 1;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2, 5, 6, 8/2, 12, 12/2, 16, 21, 24, 25, 27, 27/1, 28/2, 29/1, 33, 35, 35/2, 36/3, 40, 48/2, 53, 55, 89, 101, 105/3, 349, 429, 429/1;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Цветущая долина № 1, 12;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Флейтлиха № 1, 4, 9, 10;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 № 4/1;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Бокеева № 1, 1А, 1В, 1Г, 2, 4, 5, 6, 8 10, 12, 14, 16;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"Медик-1, "Медик-2, "Медик-3", "Машиностроитель-4", "Природа", "Металлист-2", "Надежда КГПЦ", "Монтажник", "Монтажник-2", "Золушка", "Гигиенист", "Мебельщик-1", "Прометей".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85/1,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Байкальская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Атлантическая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Ульяновская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 № 36/1, 51,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Зайсанская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146, 148, 150, 152, 152б, 154, 154а, 156, 156а, 156б, 158, 164;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25, 25/1, 26, 27, 28, 30, 32, 33, 34, 35, 36, 37, 38, 39, 40, 41, 42, 43, 45;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Прибрежный № 1, 3, 5, 7, 9, 11, 13, 15, 17, 19;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Республиканская № 1, 1а, 1б, 1в, 3, 3/1, 5, 5/1, 5/2, 7, 7а, 7-1, 7-2, 9, 9/1, 9/2, 11, 13, 13-1, 13-2, 13-3, 15, 16/1, 17-1, 19, 21, 21-2, 23, 25, 27, 27/1, 29, 31;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Турова № 7, 15, 17.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Островского, 20/1,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70-18-96.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Алейская № 3, 16, 18;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Алейская № 2, 2а, 3, 5, 7, 9;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Байдукова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№ 3, 5, 5/1, 7;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4, 10, 16, 18, 20, 22, 24, 26, 28, 30, 32, 34, 36, 38, 40, 44, 46, 48, 50;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Крутой № 2, 3, 3а, 3/1, 3/2, 4, 5/1, 5/2, 6, 7, 8, 9, 10, 12, 14, 16, 18/1, 18/2;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 № 2, 4, 6, 8, 10, 10/1, 12, 14, 14/1, 16, 58, 60;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10а, 12, 16, 18а, 18б, 20, 22, 24, 26, 28/1, 30/1, 30/2, 32/1, 32/2, 34;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Северная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Северная № 2, 4, 4а, 5, 6, 7, 9, 10, 12, 14, 16, 18а, 22, 26, 28;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Северная № 2, 3, 4, 5, 6, 7, 8;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Спартака № 1а, 4, 6, 7, 8, 8а, 17;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Уральский № 1/1, 1/2, 2, 3, 4, 4/1, 4/2, 5, 6/1, 6/2, 7, 8, 9, 10, 10а, 11, 13, 13а, 15, 17, 19, 21, 23, 25;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1, 6, 8, 8а, 8/1, 10/1, 10/2, 12/1, 12/2, 14/1, 14/2, 16а, 16/1, 16/2, 17, 17/2, 18, 20а, 20б, 22, 23, 23/1, 24, 24-1, 25, 26, 27, 28, 30, 32, 34;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Челюскина № 1, 2, 3, 4, 4а, 4б, 5, 6, 10, 16б;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Шлюзная № 1а, 1/1, 1/2, 2, 3/1, 3/2, 5/1, 5/2, 6, 7, 8, 9/1, 9/2, 10, 11/1, 11/2, 12, 13/1, 13/2;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Левобережная № 1/1, 1/2, 1/3, 1/4, 1/5, 2-1, 2-2, 3, 4, 4/1, 4/2, 4/4, 5, 5/1, 5/2, 5/3, 6, 6/1, 10, 14, 14/2, 14/3, 22, 28, 30, 33, 37, 38, 38а, 40, 41, 47, 51, 53, 58, 58а, 60, 62, 64, 133/1, 133/2, 164;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Дальняя № 1/1, 1/2, 5, 10, 41, 164;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"Металлист", "Зеленый лог", "Урожай", "Ансад", "Солнечная долина".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Островского, 20/1,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70-18-96.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Автогаражная № 2, 4/1, 4/2, 6/1, 6/2, 8, 9, 10, 11, 12, 13, 13а, 14, 15, 16, 17, 17а, 18, 19, 20, 21, 22, 23, 24, 25/1, 25/2, 26, 27/1, 27/2, 28, 29/1, 29/2, 30, 32, 34, 35, 36;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Автогаражная № 1, 3/1, 3/2, 5/1, 5/2, 7/1, 7/2, 9, 13, 13а, 15, 15а;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Автогаражная № 1, 2, 3, 4, 5, 5а, 6, 7, 8;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Громова № 1/1, 1/2, 3а, 3/1, 3/2, 9, 13, 15, 17, 19, 21, 23, 25, 29, 31/1, 31/2, 33/1, 33/2, 35/1, 35/2;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Дунаевского № 1, 2, 4, 8;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№ 1, 2, 3, 4, 4а, 5, 6/1, 6/2, 8/1, 8/2, 10/1, 10/2, 12/1, 12/2;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Коммунальная № 3, 5, 5а, 7, 7а, 8/1, 8/2, 9, 10/1, 10/2, 11, 12/1, 12/2, 13/1, 13/2, 14, 15, 15а, 16, 16а, 17, 18, 19, 20, 21, 22, 24, 24/1, 25, 27, 29, 31, 33, 35, 37, 45, 47;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Коммунальная № 1, 2, 2а, 3, 4, 5, 6, 7, 8, 9, 9а, 10, 11, 13, 15, 17, 19, 21, 23, 25, 27, 29, 31;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Коммунальный № 1, 2, 2а, 2б, 3, 4, 5, 6, 7;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Коммунальный № 1, 2, 3, 4, 5, 6, 7, 7/1, 7/2, 8;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Мамедова № 5, 7, 9/1, 9/2, 11, 13, 14, 16, 18, 20, 22, 24;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Одесский № 1, 1/1, 1/2, 3, 5, 6/1, 7, 8, 9, 10, 11, 12, 12а, 13; 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Одесский № 1, 1/1, 1/2, 2, 3/1, 3/2, 4, 6, 8;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21, 22, 22/1, 23, 24, 24а, 24/1, 25, 26, 27, 28, 28/1, 29, 31, 32, 33, 34/1, 34/2, 34/3, 39, 41, 42а, 43, 43а, 46а, 48, 48а, 48б, 50, 52, 54, 59, 59а, 59б, 61, 63, 64, 64/1, 64/2, 68/1, 70;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 № 2, 4, 6, 8, 10, 12;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Первая № 1/1, 2/1, 2/2, 3/1, 3/2, 4/1, 4/2, 5/1, 5/2, 6/1, 6/2, 7/1, 7/2, 8/1, 8/2, 9/1, 9/2, 10/1, 10/2, 11/1, 11/2, 12/1, 12/2, 13, 14/1, 14/2, 15/1, 15/2, 16/1, 16/2, 18/1, 18/2, 19, 25;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Правды № 7, 7а, 13, 15, 17, 19/1, 19/2;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 № 5, 6, 6/1, 7, 8, 8/1, 10, 11, 12, 13, 13/1, 14, 15, 16, 17, 17а, 19, 20, 24, 27, 27а, 27/1, 28, 30, 30/2, 36;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Профсоюзная № 5, 6, 7, 8, 9, 10, 11, 13, 14, 15, 16, 17, 18, 19, 20, 21, 22, 22а, 23, 24, 25, 26, 27, 28, 29, 30, 31, 32, 32/1, 32/2, 35, 35а, 36, 37/1, 37/2, 37/3, 38, 39, 40, 41, 42, 43, 44, 45, 46;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Селекционная № 1, 2, 3, 4, 5/1, 5/2, 6, 7, 8, 9, 9/1, 9/2, 10, 11а, 12, 13, 14, 15, 16, 17, 18, 19, 20, 21, 22, 23, 23а, 24, 25, 26, 27, 28, 29, 30, 31/1, 31/2, 32, 33/1, 33/2, 35, 37;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Станиславского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 № 1, 1б, 2, 2а, 3, 3а, 4, 4а, 5, 5а, 6, 7, 8, 9, 10, 11, 12, 13, 14, 14а, 15, 16, 17, 19, 21, 21а, 21б, 21в, 21г, 21д, 23, 25, 25/1, 27, 29, 31, 33, 35, 37, 39, 41, 41а, 43, 45, 47, 49;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Тобольская № 2, 4, 6, 8, 10, 12, 14, 16, 18, 18а, 20, 22, 26, 28;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Физкультурная № 1, 3, 5, 7, 8, 10а-1, 17;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Физкультурный № 1, 3а-1, 3а-2, 3/1, 3/2, 4, 5а-1, 5а-2, 5/1, 5/2, 6, 7/1, 7/2, 8а-1, 8а-2, 9, 10, 10а-1, 10а-2, 10/1, 10/2, 12; 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Челюскина № 46, 48, 48/1, 48/2, 50;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Шмидта № 9, 11, 13, 13а, 13/1, 13/2, 15/1, 15/2; 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Юмашева № 1, 2/1, 2/2, 3, 4, 5/1, 5/2, 6, 7, 8;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№ 2, 6, 8, 10, 12, 13/1, 13/2, 14, 16, 17, 19, 20, 22/1, 22/2, 24, 26/1, 26/2, 28/1, 28/2, 30/1, 30/2, 32/1, 32/2, 34/1, 34/2, 36/1, 36/2, 45/1, 56;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"Иртыш-2", "Иртыш-4".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Ватутина, 5, коммунальное государственное учреждение "Основная средняя школа № 14" отдела образования по городу Усть-Каменогорску управления образования Восточно-Казахстанской области, телефон 20-61-09.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Ватутина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Волочаевская № 5, 25, 26, 27, 27а, 29, 32;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 № 2, 4, 6, 6/1, 8, 8/1, 10, 14, 16, 18, 20, 22, 24, 26;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Жакыпбека Малдыбаева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Ермака № 1а, 1б, 1д, 2, 2а, 3, 3а, 3в, 4, 4а, 4б, 5, 6, 6а, 7, 8, 8а, 10, 10а, 11, 12, 12а, 13, 14, 15, 16, 16а, 18, 18а, 20, 22, 26а, 30, 31а;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 № 6, 8/1, 9,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 № 2, 3, 3/1, 4, 7, 8, 9-1, 9-2, 19а, 21, 21а, 23, 23-1, 23-2, 27/1, 27/2;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Карбушева № 1/1, 1б, 2, 3, 4б, 4в, 5, 6/1, 6/2, 6/3, 6а, 7, 9, 10, 11, 11а, 13, 15, 17, 19, 20, 21, 23, 23а, 24, 26, 27, 27/1, 27а, 28, 29, 31, 32, 35, 36, 37;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Южно-Аульская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80"/>
    <w:bookmarkStart w:name="z19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Полтавская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Ногабая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Черняховского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67,68, 69, 70, 71, 72, 73, 74, 75, 76, 77, 78, 79, 80, 81, 82, 83, 84, 85, 86, 86а, 87, 88, 89, 91, 93, 95, 97, 99, 99/1, 100, 101, 103, 104, 105, 106, 107, 107а, 107/3, 109, 109а, 111, 113, 113/1, 115, 117;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Иманова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Захаренко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Зырянова № 2, 3, 4, 5, 5а, 6, 6а, 7, 8, 9, 9а, 10, 11, 11а, 12, 13, 14, 16, 17, 18, 19б, 20, 26, 102, 107/1, 107/2, 107/3;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№ 1, 2, 3, 4, 5, 6, 7, 8, 9, 10, 11, 11а, 12, 13, 14, 15, 16, 17, 18, 19, 20, 21, 22, 23, 24, 25, 26, 27, 28, 29, 30, 31, 32, 34, 36, 38, 40, 42, 44, 46, 48, 48а;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Предгорная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Джангельдина № 1, 2, 3, 3а, 4, 5, 6, 7, 8, 9, 10, 11, 12, 13, 14, 15, 16, 17, 18, 19, 20, 21, 22, 23, 24, 25, 26, 27, 28, 29, 30, 31, 32, 33, 35, 37, 40/1;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№ 6, 8, 10, 12, 13, 14, 15, 16, 16а, 18, 20, 22, 24;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Вторая № 95, 96, 98, 98а, 99, 99а, 100, 102, 104, 106, 108, 109, 110, 111, 112, 113, 114, 116, 118, 120, 121, 122;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60а, 64, 64/а, 68, 70, 72, 74, 76, 78, 79а, 80, 82, 84, 89, 91, 93, 95, 97, 99, 101, 103, 105, 107, 107а, 109, 111, 113; 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Памирская № 1, 2, 2а, 3, 4, 5, 6, 7, 8, 9, 9а, 9б, 9/1, 10, 11, 11а, 11б, 11в, 12, 13, 13а, 13б, 13/в, 13/2, 14, 15, 16, 17, 19;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Шелехова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Алтайская № 2, 2а, 4, 5, 6, 7, 8, 9, 10а, 11, 12, 14, 15, 16, 17, 18, 20, 21, 22, 24, 26, 28, 30, 32, 33, 34, 34а, 35, 36, 37, 38, 39, 40, 41, 42, 43, 44, 44/1, 44/2, 45, 46, 47, 48, 49, 51, 53, 55, 57, 59, 63, 65; 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Леваневского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Сквозной № 1, 1/1, 1/2, 3, 3/1, 3/2, 4, 4/1, 4/2, 4/4, 5, 5/1, 5/2, 6, 7, 7/1, 7/2, 8, 9, 10;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Сиреневый № 1, 1/1, 1/1а, 1/1б, 1/2б, 1/1в, 2, 3, 3а, 4, 5, 6, 7, 7а, 7/1, 8, 8/2, 9,10, 20/б, 20/1б, 28;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№ 1, 1а, 2, 3, 4, 5, 6, 7, 8, 9, 10, 11, 12, 13, 14, 15, 16, 17, 18, 19, 20, 21, 22, 23, 24, 25, 26, 27, 28, 29, 30, 31, 31а, 32, 33, 35, 36, 37, 38, 39, 40;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Юго-Восточная № 1, 2, 3, 4, 5, 6, 7, 8, 9, 10, 10а, 11, 12, 13, 14, 15, 16, 17, 18, 19, 20, 21, 22, 23, 24, 77/2;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Милицейская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Полтавский № 1, 1а, 3, 4, 5, 6, 7, 8, 9, 10, 11, 12, 12а, 13, 14, 15, 16, 17, 18, 19, 20, 21а, 22, 24, 26; 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 № 1, 2/а, 3, 4, 5, 6, 9, 10а, 10б, 10/д, 12, 12а, 12/б, 13, 14, 14а, 15, 22/1, 22/2, 22/3, 22/4, 24, 28/3, 28/3-1, 28/3-2;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 № 16, 16/2, 18, 18а, 20, 22, 24, 26, 28;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Жуковского № 1, 2, 2а, 3, 4, 5, 6, 7, 8, 9, 11, 12, 13, 14, 15, 15/1, 15/2, 16, 18, 20, 22, 24, 26, 27/1;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Снежный № 2, 4, 6, 8, 10, 12, 14, 16, 18;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Полевой № 1, 2, 3, 4, 5, 6, 6а, 7, 8, 9, 18;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Абая № 2, 3, 4, 5, 6, 7, 9, 11, 15, 40, 42; 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Жуковского № 1, 1а, 2, 2а, 3, 4, 5, 6, 7, 8, 9, 11, 13, 14, 15, 15/1, 15/2, 16, 18, 20, 22, 24, 26.</w:t>
      </w:r>
    </w:p>
    <w:bookmarkEnd w:id="218"/>
    <w:bookmarkStart w:name="z22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3, 4, 6, 7, 8, 9, 11, 12, 15, 16, 17, 19;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6, 8;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8;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2, 3, 11, 22, 24, 28, 36, 38, 40, 82; 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Временная № 18, 21, 22, 23, 25, 26, 26а, 27, 33, 35, 35а, 39, 40, 40/1, 41, 43, 45, 47, 49;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Почтовый № 15а;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Четвертая № 79, 81, 83, 83а, 85.</w:t>
      </w:r>
    </w:p>
    <w:bookmarkEnd w:id="228"/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74, коммунальное государственное учреждение "Школа-центр дополнительного образования № 19" отдела образования по городу Усть-Каменогорску управления образования Восточно-Казахстанской области, телефон 20-60-39.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2, 4;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13, 15, 17, 19, 21, 23, 25, 27, 68, 72, 78, 80, 82, 84;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Толстого № 20, 22, 24, 26; 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Вторая № 31/1, 33, 37/2, 41, 80, 84, 86, 94, 97, 103, 105, 107;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Третья № 94, 103, 105, 107; 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Четвертая № 60, 62; 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17.</w:t>
      </w:r>
    </w:p>
    <w:bookmarkEnd w:id="238"/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Прибрежная, 85/1, коммунальное государственное учреждение "Средняя школа № 6" отдела образования по городу Усть-Каменогорску управления образования Восточно-Казахстанской области, телефон 20-71-45.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 № 3, 5, 6, 7, 8, 11, 12, 14, 14/1, 15, 16, 17, 18, 19а, 20, 21, 22, 24, 25, 26, 28, 30, 32, 34, 36, 38;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Ульяновская № 1, 3, 4, 5, 6, 7, 8, 9, 10, 11, 13, 14, 15, 16, 17, 18, 20, 21, 22, 23, 24;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 № 1, 1б, 2, 3, 4, 5, 6, 7, 8, 9, 10, 11, 12, 13, 14, 15, 16;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Зайсанская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Урожайная № 1, 3, 4, 5, 6, 7, 8, 9, 10, 10а, 11, 12, 14, 17, 18, 19, 20, 22, 23, 24;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Веерный № 2, 2а, 4, 4/3, 6, 7, 8, 8-2, 10, 12, 14, 16, 18, 20, 22, 24, 26-1, 26-2, 28-1, 28-2, 30, 32, 34, 36а, 38, 38/1, 40, 42, 42/1, 43, 44, 46, 48, 52-1, 52-2, 53;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Волжская № 1а, 3, 3а, 5, 5а, 7, 7а, 7б, 7в, 8, 9, 11, 12;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Заречный № 3, 4, 5, 6, 7, 8;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Серебрянская № 1, 2, 3, 4, 5, 6, 7, 8, 9, 10, 11, 12, 13, 14, 15, 16, 17, 18, 19, 21, 23; 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Новогодняя № 1, 1а, 2, 2а, 3, 3в, 4, 5, 5-1, 5-2, 6, 6-2, 7, 9, 10, 10-1, 11, 11а, 12, 13, 14, 14-2, 15, 16, 17, 18, 18-3, 18-4, 19, 20, 21; 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5-го Декабря № 1, 2, 3, 3/1, 4, 5, 5а, 6, 8, 10, 10-1, 12, 12а, 14, 14/2, 16, 18;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Щорса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1/1, 2, 3, 4, 5, 6, 6а, 8, 10, 11, 12, 13, 14, 15, 16, 17, 18, 19, 20, 21, 23, 24, 25, 38, 40, 42; 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Малея № 1, 2, 3, 4, 5, 6, 7-1, 7-2, 8, 9, 10, 11, 12, 13, 14, 15-1, 15-2, 16, 18, 20, 22;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Волкова № 1, 2, 3, 4, 5, 6, 7, 8, 9, 10, 11, 12, 13, 14, 16, 17, 18, 19, 20, 21, 22, 24, 26, 28;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Рощина № 1, 2, 3, 4, 5, 6, 8, 10, 11, 13, 14, 15, 16, 17, 18, 19, 20, 21, 22, 23, 24, 25, 26, 27, 28; 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Васильева № 12, 12/1, 12/2, 14-1, 14-2, 15, 16-1, 16-2, 17, 18, 19, 20, 21, 22-1, 22-2, 23, 24, 26-1, 26-2, 28, 30, 32, 34, 36, 38;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 № 17, 18, 19, 20, 21, 23, 25, 27, 29, 31, 33, 35, 37, 39, 41, 43, 43а, 45, 47, 49, 51, 53, 53а, 55, 57, 59, 61, 63, 65, 67; 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Черноморская № 1, 3, 4, 5, 6, 7, 8, 9, 10, 11, 12, 13, 14, 15, 16, 17, 18, 20, 21, 22, 23, 24, 25, 26, 27, 28, 29, 30, 31, 32, 33, 34, 35, 36, 37, 38, 39, 40, 42, 44, 46, 48, 50, 52;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Черноморский № 1, 2, 3, 4, 5, 6, 7, 8, 9, 10, 11, 12, 13; 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Иртышская № 1, 2, 2а, 3, 4, 5, 6, 7, 8, 9, 9а, 11; 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Сельэлектро № 2, 3, 4, 5, 6; 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Базовая № 3/1, 3/2, 5/1, 6, 9, 9/1, 11, 11/1, 13, 13/1, 15, 15/1, 17, 17/1, 19, 19/1, 21, 21/1, 22, 23, 25, 28, 30, 31, 32; 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 Черноморский № 3, 5, 7.</w:t>
      </w:r>
    </w:p>
    <w:bookmarkEnd w:id="266"/>
    <w:bookmarkStart w:name="z2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Бурова № 24/а, 24/б, 24/в;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5, 7, 7/1, 9, 11, 13, 13/1, 13/2, 15, 17, 17/а, 17/1, 18, 19.</w:t>
      </w:r>
    </w:p>
    <w:bookmarkEnd w:id="271"/>
    <w:bookmarkStart w:name="z28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Новаторов, 9а,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телефон 24-93-01. 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6, 8, 8/1, 8/3, 10, 12, 14, 16, 16а, 18, 20, 22, 24;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43, 112, 112а;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Новаторов № 3, 3/1; 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Пермитина № 45б, 45в.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Тимофеева 112/1, коммунальное государственное учреждение "Общеобразовательная школа № 31" отдела образования по городу Усть-Каменогорску управления образования Восточно-Казахстанской области, тел.:70-00-59.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Ползунова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Жукова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№ 2, 4, 6, 8, 10; 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Лазо № 1, 2, 2а, 2б, 2/1, 3, 4, 4а, 5, 6, 7, 7а, 7/а, 8, 9, 10, 11, 12, 13, 14, 15, 16, 17, 18, 19, 20, 21, 22, 23, 24, 25, 26, 27, 28, 29, 30, 31, 32, 32/2, 34, 36, 38, 40, 42, 44, 46, 48; 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Партизанский № 1, 2, 3, 4, 5, 6, 8, 9, 10, 11, 12, 13, 14, 15, 16, 17, 18, 19, 20, 21, 22, 23, 24, 26, 28, 32, 36, 38, 42; 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Багратиона № 1, 1а, 3, 3а, 4, 5, 6, 7, 8, 9, 9а, 9б, 10, 11, 11/1, 11/2, 12, 13, 13/1, 13/3, 13/4, 13/6, 14, 15, 16, 16/а, 17, 18, 19, 20, 21, 22, 23, 24, 25, 25а, 26, 28, 29, 31, 33, 35, 35а, 37, 39, 41, 43; 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 № 1, 1а, 2, 3, 4, 4а, 5, 6, 6а, 7, 9, 10, 11, 12, 13, 14, 14а, 15, 16, 17, 18, 18а, 19, 20, 21, 21а, 22, 23, 24, 24/1, 24/2, 24/3, 25, 26, 27, 27а, 28, 28/1, 28/2, 29, 30, 30/1, 30/2, 31, 33, 33/1; 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Быструшинский № 1, 4а, 4а/1, 5, 6, 6а, 8, 11, 12, 13, 13а, 15, 17, 18; 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Рылеева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№ 1, 1а, 2, 4, 5, 7, 8, 9, 10, 11, 12, 13, 13а, 14, 15, 16, 17, 18, 19, 20, 21, 22, 23, 24, 25, 26, 28; 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Студеный № 1, 2, 3, 4, 5, 6, 7, 8, 9, 9/а, 10, 11, 12, 13, 14, 15, 16, 17, 18, 20, 22, 24, 26, 28, 30, 32, 34, 36, 39а, 46; 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Каменистый № 1, 2, 3, 4, 5, 6, 7, 8, 9, 10, 11, 12, 12/2б, 13, 14, 15, 16, 16а, 17, 18, 19, 20, 22; 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3, 3/1, 3/2, 4/1, 4/2, 9, 11, 12, 14, 14/1, 14/2, 184.</w:t>
      </w:r>
    </w:p>
    <w:bookmarkEnd w:id="297"/>
    <w:bookmarkStart w:name="z30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3, 4, 5, 5/1, 9, 11, 11/1, 13, 15, 17, 17/1, 21, 23, 25, 29, 31, 33, 35; 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126.</w:t>
      </w:r>
    </w:p>
    <w:bookmarkEnd w:id="302"/>
    <w:bookmarkStart w:name="z31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19, коммунальное государственное учреждение "Средняя школа № 4 имени Сагадата Нурмагамбетова" отдела образования по городу Усть-Каменогорску управления образования Восточно-Казахстанской области, телефон 26-19-60.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102, 104, 106, 108, 110, 110/1, 114, 116, 118, 124; 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25/2, 25/3, 39/1, 39/2, 41, 45, 47, 49, 51а.</w:t>
      </w:r>
    </w:p>
    <w:bookmarkEnd w:id="307"/>
    <w:bookmarkStart w:name="z31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Бурова № 9, 13, 15, 17, 19, 19/1, 21, 23, 25, 25/1, 27, 27/1, 27/2, 27/3, 29, 33, 35, 37, 39.</w:t>
      </w:r>
    </w:p>
    <w:bookmarkEnd w:id="311"/>
    <w:bookmarkStart w:name="z32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Казахстан, 102, 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области, телефон 26-13-33.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84/1, 86, 90, 92, 94, 96, 98, 98/1, 98/2; 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126, 130, 134.</w:t>
      </w:r>
    </w:p>
    <w:bookmarkEnd w:id="316"/>
    <w:bookmarkStart w:name="z32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132, коммунальное государственное учреждение "Средняя школа № 35" отдела образования по городу Усть-Каменогорску управления образования Восточно-Казахстанской области, телефон 26-99-71.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78, 78а, 80, 82, 82/1, 84; 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№ 114, 116, 118, 120, 122, 124, 128, 136.</w:t>
      </w:r>
    </w:p>
    <w:bookmarkEnd w:id="321"/>
    <w:bookmarkStart w:name="z33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Сағадат Нұрмағамбетов, 12а, коммунальное государственное учреждение "Средняя школа № 39 имени Ыбырая Алтынсарина" отдела образования по городу Усть-Каменогорску управления образования Восточно-Казахстанской области, телефон 26-19-72.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29, 31; 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89, 91, 93, 95, 97/1, 99, 99/1; 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70, 72; 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 № 4.</w:t>
      </w:r>
    </w:p>
    <w:bookmarkEnd w:id="328"/>
    <w:bookmarkStart w:name="z33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Кайсенова, 10, коммунальное государственное учреждение "Гимназия № 38 имени Льва Гумилева" отдела образования по городу Усть-Каменогорску управления образования Восточно-Казахстанской области, телефон 26-88-90.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22; 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12, 30, 30а, 32; 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Пермитина № 7, 11, 15/1; 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31, 64, 64/1, 66, 68; 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27а, 35, 44, 46, 54; 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21, 40, 42, 46; 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№ 38, 47, 48.</w:t>
      </w:r>
    </w:p>
    <w:bookmarkEnd w:id="338"/>
    <w:bookmarkStart w:name="z34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3, 5; 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12, 12/1, 14, 16, 18, 20; 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5, 7, 9; 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66, 70; 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Нахимова № 10.</w:t>
      </w:r>
    </w:p>
    <w:bookmarkEnd w:id="346"/>
    <w:bookmarkStart w:name="z35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Крылова, 35, коммунальное государственное учреждение "Школа-лицей № 3 имени Шокана Уалиханова" отдела образования по городу Усть-Каменогорску управления образования Восточно-Казахстанской области, телефон 25-36-18.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Ауэзова № 6, 6/1, 8, 12, 14, 14/1, 16;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37, 41, 45, 45/1, 49, 49/1, 51, 53а, 65б, 68, 71, 74; 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35, 52.</w:t>
      </w:r>
    </w:p>
    <w:bookmarkEnd w:id="352"/>
    <w:bookmarkStart w:name="z36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Ауэзова, 5, коммунальное государственное казенное предприятие "Станция юных техников" отдела образования по городу Усть-Каменогорску управления образования Восточно-Казахстанской области, телефон 25-16-74.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1, 3, 4, 4/1, 5а, 7, 9; 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22, 24, 24/2; 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77, 79, 79/1, 81, 81/1, 83, 87/1.</w:t>
      </w:r>
    </w:p>
    <w:bookmarkEnd w:id="358"/>
    <w:bookmarkStart w:name="z36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3, коммунальное государственное учреждение "Общеобразовательная школа № 30" отдела образования по городу Усть-Каменогорску управления образования Восточно-Казахстанской области, телефон 55-97-25.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имени Е.П. Славского № 24а, 24б, 26, 26а, 28, 28/1, 28/2, 28а, 28б, 30, 32, 34; 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Лихарева № 1, 7, 9, 10, 11, 16;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 № 85, 87.</w:t>
      </w:r>
    </w:p>
    <w:bookmarkEnd w:id="364"/>
    <w:bookmarkStart w:name="z3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97/3, 99, 107, 109, 111, 113, 117, 119, 123, 125, 129, 131, 135, 137, 141, 143, 145; 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66, 68.</w:t>
      </w:r>
    </w:p>
    <w:bookmarkEnd w:id="369"/>
    <w:bookmarkStart w:name="z38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набережная имени Е. П. Славского, 42, коммунальное государственное учреждение "Средняя школа № 17 имени Мухтара Ауэзова" отдела образования по городу Усть-Каменогорску управления образования Восточно-Казахстанской области, телефон 25-45-76.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имени Е.П. Славского № 40, 44, 46, 48, 50, 54, 56, 58, 60, 64, 64/1.</w:t>
      </w:r>
    </w:p>
    <w:bookmarkEnd w:id="373"/>
    <w:bookmarkStart w:name="z38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Касыма Кайсенова 119/1, коммунальное государственное учреждение "Средняя школа № 1 имени Шакарима" отдела образования по городу Усть-Каменогорску управления образования Восточно-Казахстанской области, телефон 25-22-28.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 № 80, 80/1, 82, 84, 86, 88, 88/1, 104, 106, 108, 110, 112; 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Касыма Кайсенова № 78, 78/1, 82, 82/1, 84, 86, 88, 117, 119, 121, 123, 123/1, 125; 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11, 13, 15, 33, 35, 39, 41, 49, 49а, 49б; 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Тохтарова № 76а, 78, 80, 82, 97, 99, 99а; 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65, 67, 71, 75, 77, 81, 85, 89, 91.</w:t>
      </w:r>
    </w:p>
    <w:bookmarkEnd w:id="381"/>
    <w:bookmarkStart w:name="z39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22-жилой район: 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 № 2, 4, 6, 8, 10, 12, 14, 20, 22, 24, 32, 34, 40, 42;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Кашаубаева № 1, 2, 4, 5, 9,13, 14, 15, 16, 17, 22, 24, 27, 31; 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Кудайбердиева № 1, 2, 3, 4, 5, 6, 7, 8, 9/1, 10, 11/1, 13, 15, 17, 19, 20, 21, 22, 23, 28, 29, 31, 33; 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Жансугурова № 2, 4, 6, 8, 10, 12, 14, 16, 18; 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№ 1, 3, 4, 5, 6, 8, 9, 10, 12, 13, 14, 15, 16, 18, 19, 20, 21, 22, 23, 24; 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Бокейханова № 2, 3, 4, 5, 7, 8, 9, 10, 11, 12, 13, 14, 16, 17, 18, 21, 22, 62, 63, 64; 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Аймаутова № 1, 2, 3, 4, 5, 6, 7, 8, 8/1, 9, 11, 13, 15;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Валиханова № 1, 2, 3, 4, 5, 6, 7, 8, 9, 10, 11, 12, 13, 14, 15, 17, 19, 21, 24; 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 № 1, 3, 5, 7, 9, 13, 41, 42а, 42б;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Кошкарбаева № 12, 14, 16, 20, 22, 32, 36, 37;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2, 3, 4, 7, 8, 12, 13, 14, 15, 16, 17, 18, 22, 27, 31, 32, 33, 41, 43, 44, 46, 47, 48, 50, 54, 56, 57, 62, 67, 73, 75, 76, 79, 80, 82, 84, 86, 89, 92, 100, 103, 107, 110, 118, 119, 123, 127, 130, 131, 134, 141, 152, 180, 193, 200, 294, 361;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23-жилой район: 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Дробышева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Сумина № 3, 5, 6, 7, 8, 9, 11; 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Кокорина № 3, 9, 10, 11, 13, 14, 15, 17, 19, 23, 29, 31, 33, 35, 37, 39, 41, 41/2, 45, 47, 49, 51, 53, 55б, 59, 63, 65, 67, 69, 71, 79, 87, 91/1, 93, 101, 107, 109, 111, 113, 117, 119, 121, 457, 127/1; 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Журбы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Логвина № 3, 3/1, 4, 5, 6, 7, 8, 9, 10, 13, 14, 15, 17, 19, 23, 29, 31, 33, 35, 37, 39, 41, 41/2, 45, 47, 48, 49, 51, 53, 55б, 59, 63, 65, 67, 69, 71, 79, 87, 91/1, 93, 99, 101, 107, 109, 111, 113, 117, 119, 121;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Миллера № 1, 1/1, 2, 2/1, 3, 3/1, 4, 5, 5/2, 6, 7, 7/1, 7/2, 7/5, 8, 9, 9/2, 10, 11, 11/1, 11/2, 11/3, 11/7, 12, 13, 13/1, 13/4, 13/5, 13/6, 13/8, 14, 15, 15/1, 16, 16/1, 17, 18, 19, 20, 21, 22, 24, 25, 26, 28, 30, 32, 34, 36, 38, 40, 41/4, 42; 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Такежанова № 2, 4, 5, 5/2, 6, 7, 7/3, 7/3-1, 8, 9, 11, 11/1, 11/4, 11/5, 12, 13, 13/1, 14, 15/1, 16/1, 17, 18, 20/1, 21, 21/1, 22, 24, 25, 26, 27, 30, 31/1, 32, 34, 36, 38, 40, 45/1; 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Часникова № 2, 3, 5, 8, 9, 10, 11, 12, 13, 15, 17, 18, 19, 19-2, 22, 24, 25, 26, 27, 35, 36, 38, 41, 49, 49/1, 51, 52, 134-1, 158, 1026; 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Алдабергенова № 1, 5, 7, 9, 14, 16, 18, 20, 22, 24, 27, 28, 29, 30, 43, 47, 49, 51, 52; 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Павлова № 1, 3, 5, 6, 7, 8, 12, 13, 15, 17, 20, 20/1, 23, 24, 26, 27, 28, 29, 31, 35, 35/1, 37, 39, 39/1, 39/2, 41, 41/1, 41/3, 43, 45; 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Парий № 1, 3, 5, 7, 8, 9, 11, 13, 17, 19, 21, 23, 25; 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Бостандық № 27, 31, 33, 35, 37, 51/4; 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Шарабарина № 1/6, 2, 2/1, 4, 4/1, 4/2, 5, 6, 6/2, 6/3, 7, 9; 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Молодова № 1, 4; 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997.</w:t>
      </w:r>
    </w:p>
    <w:bookmarkEnd w:id="412"/>
    <w:bookmarkStart w:name="z42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54, коммунальное государственное учреждение "Централизованная библиотечная система имени Оралхана Бокея" акимата города Усть-Каменогорска, телефон 26-26-43.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58, 67, 69, 82; 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37, 39, 41, 45, 49; 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25, 29, 33, 37, 43, 45, 49, 51, 53, 55; 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9, 11, 13; 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Ауэзова № 20, 20/1, 24, 60; 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Либкнехта № 36.</w:t>
      </w:r>
    </w:p>
    <w:bookmarkEnd w:id="421"/>
    <w:bookmarkStart w:name="z43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Антона Чехова, 63, 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области, телефон 26-56-53.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Нұрмағамбетов № 26, 30, 34, 36, 40, 44, 48, 50, 52; 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45, 47, 51, 53, 55, 59, 61; 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51, 55, 57, 59, 64, 65, 66, 67, 69, 70/1, 70/2, 71, 72, 74; 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105, 105а, 107, 109, 115, 119, 121; 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65.</w:t>
      </w:r>
    </w:p>
    <w:bookmarkEnd w:id="429"/>
    <w:bookmarkStart w:name="z44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 № 1, 2, 2/1, 2/2, 3, 3/3, 3/4, 4, 4/1, 4/2, 5, 6, 6/3, 8, 8/1, 8/2, 10, 10/1, 10/2, 12, 12-1, 12-2, 19/1; 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1, 2, 3, 3/1, 3/2, 4, 4/1, 4/2, 5, 6, 7, 8, 9, 10, 10/1, 10/2, 11, 12; 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Байсеитовой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№ 2, 5, 6, 9, 10, 11, 12, 13, 14, 15, 18, 21, 22/1, 26;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Құлагер № 1, 3, 4, 6, 7, 8, 9, 10, 11, 11/1, 12, 13, 15, 16, 17, 19, 20, 23, 25; 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Қобыланды № 2, 2а, 3, 4, 5, 6, 8, 10, 11, 12, 13, 14, 15, 18, 20, 22, 24, 28; 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Тайбұрыл № 2, 3, 4, 5, 6, 7, 8, 9, 10, 11, 12, 13, 15; 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Қыз Жібек № 2, 3, 4, 5, 6, 8, 9, 10, 11, 13, 13/1, 14, 16; 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Игілік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Нургалиева № 2, 6, 8, 28, 34, 35, 36, 52, 54, 63, 65, 69, 77, 81/1, 95, 96, 98, 99/1, 781,785; 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Өрнек № 32, 40, 42, 44, 46, 52, 52/1, 52/4, 54/1; 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Күнбатыс № 2, 26, 32, 69, 75;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3/1, 6/1, 10/2, 17/А, 19/1, 20, 20/А, 20/Б, 24/1, 26, 31, 32, 38/а, 44, 49, 54, 111А, 111/1, 115, 145, 150, 190, 228, 279, 402, 460, 487, 501, 506, 707, 785, 816, 829, 866.</w:t>
      </w:r>
    </w:p>
    <w:bookmarkEnd w:id="447"/>
    <w:bookmarkStart w:name="z45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 № 152, 152/1, 152/2, 154, 156, 162, 164, 166; 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Протозанова № 19, 21, 23, 24, 25, 27, 29, 31, 33, 35, 39, 41.</w:t>
      </w:r>
    </w:p>
    <w:bookmarkEnd w:id="452"/>
    <w:bookmarkStart w:name="z46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Кабанбай батыра, 160, коммунальное государственное учреждение "Средняя школа № 36" отдела образования по городу Усть-Каменогорску управления образования Восточно-Казахстанской области, телефон 26-84-48.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№ 75, 77, 79, 81, 83, 85, 87, 91, 93, 95, 97, 99, 99/1.</w:t>
      </w:r>
    </w:p>
    <w:bookmarkEnd w:id="456"/>
    <w:bookmarkStart w:name="z46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20-88-69.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 № 101, 103, 105, 107, 161; 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Мызы № 37/1, 41, 43, 43/1, 45, 45/1, 47, 49; 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Протозанова № 1, 1/1, 3, 7/1; 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Антона Чехова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 № 40, 42, 44, 46, 48; 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Невская № 1, 2, 3, 3а, 4, 5, 5а, 6, 7, 8, 8б, 9, 10, 13, 14, 14/2, 15, 16, 17/1, 17/2; 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Невская № 2, 4, 6, 8, 10, 12, 14.</w:t>
      </w:r>
    </w:p>
    <w:bookmarkEnd w:id="467"/>
    <w:bookmarkStart w:name="z47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16/1, товарищество с ограниченной ответственностью "Фирма НКГ", торговый дом "Альшемали", телефон 20-88-62.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Астафьева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Тимофеева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Гаджиева № 1, 2, 2/2, 3, 3/2, 4, 4а, 5, 6, 7, 8, 8а, 9, 10, 11, 11а, 12, 13, 14, 15, 16, 17, 18, 19, 20, 20а, 22, 24, 26, 28, 30, 31, 31/1, 32, 32/а, 32/1, 32/2, 32/3, 34, 36; 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Голованова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Железняка № 1, 2, 3, 3а, 4, 5, 6, 7, 8, 9, 10, 11, 12, 13, 14, 15, 16, 17, 18, 19, 20, 21, 22, 23, 24, 25, 25а, 27, 27/а, 28, 29, 30, 31, 33, 33а; 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Мельничная № 2, 4, 7, 8, 9, 10, 11, 12, 12а, 13, 14, 15, 16, 17, 18, 19, 20, 21, 23, 24, 25, 26, 27, 28, 30, 31, 32, 33, 34, 34а, 35, 36, 37, 38, 39, 40, 41, 42, 43, 43а, 44, 44а, 46, 48, 50, 52, 54, 54а, 56, 58, 60; 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Михалковича № 1, 3, 4, 4а, 5, 6, 7, 8, 9, 10, 11, 12, 12/1, 13, 14, 15, 16, 17, 18, 19, 20, 21, 22, 23, 24, 25, 26, 27, 28, 29, 30, 31/2, 32/2; 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Отдельная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Широкая № 1, 5, 5а, 7, 9, 11, 13, 15, 17, 19, 21, 23, 25, 27, 29, 31, 31а, 33, 35, 37, 39, 41а, 45а, 47б; 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Широкий № 1, 2, 3, 4, 5, 6, 6а, 7, 8, 9, 10, 10а, 11, 11а, 12, 13, 14, 15, 16, 17, 18, 19, 21, 21а; 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Арычная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Арычная № 1, 2, 3, 4, 5, 6, 7, 8, 9, 10, 10/3, 10/4, 11, 11б, 12, 12/1, 12/2, 13, 14, 17, 19, 19а, 19б, 23а, 33а, 42а, 42/1, 42/2, 46/1, 49; 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Ковпака № 4, 5, 6, 8, 10, 11, 12, 13; 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Ақтоған № 2.</w:t>
      </w:r>
    </w:p>
    <w:bookmarkEnd w:id="484"/>
    <w:bookmarkStart w:name="z49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Лесозаводская № 7, 9, 9а, 11, 11/1, 13, 14, 15, 16, 17, 18, 20, 21а, 22, 24, 26, 28, 30, 31, 32; 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 № 1, 2, 3, 3/1, 3/2, 4, 4а, 5, 6, 7, 8, 9, 21, 22, 23, 23/1, 23/2, 26, 28, 31, 33, 33а, 33/2, 35; 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 № 2а, 4, 13, 13а, 14, 16, 18, 19, 20, 24; 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Зыряновская № 1а, 3а, 4, 6, 6а, 7, 8а, 9, 12, 12а, 13, 13а, 13/1, 13/2, 17а, 18, 133/3; 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Волгоградская № 2, 6, 6/2, 6/3, 7, 7/1, 9, 11, 11а, 12, 21; 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Ульбинская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2, 2а, 3, 5, 5/1, 5/2, 7, 7/1, 7/2, 9, 9/1, 9/2, 11;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Цеткин № 1, 3, 7, 9, 11, 13, 15, 15а, 17, 19; 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Краснодонская № 1, 1/2, 2, 3, 3/1, 3/2, 4, 5, 5/1, 5/2, 6, 6/1, 7/1, 7/2, 8, 8/1, 9, 10, 10/1, 12, 19, 20, 20а, 22а, 26; 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 № 1, 1а, 2, 3, 3а, 4, 6а, 8, 10, 12, 21; 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№ 1, 1а, 3, 4, 4а, 6, 6/1, 6/2, 8, 10, 10а; 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 № 3; 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№ 2, 3а, 4, 5, 6, 7, 7/1, 8, 9, 10, 11, 13, 13а, 14, 15, 16, 17, 18, 19, 20, 21, 22, 23, 27, 29, 31, 31/1, 34, 36, 37, 38, 39, 40, 41,42, 43, 45, 47, 49, 51; 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№ 4, 5/1, 6, 8, 8а, 8/1, 10, 12, 18а, 18б, 20, 20а, 20б, 23, 24, 24а, 25, 26, 27, 29, 31, 33, 35, 39;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Репина № 3, 5; 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Грибоедова № 5/1, 19, 20, 22, 24, 26; 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Бурденко № 1а, 3, 5, 20, 22, 22/1, 26; 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Донской № 2а, 3, 5, 7, 9, 11, 21, 23; 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Проходной № 1, 2, 3, 4, 5, 6, 6б, 7, 8, 9, 10, 11, 12, 14, 16, 18, 22, 24;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Загородная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Кавказская № 1, 2, 3, 4, 5, 6, 7а, 7б, 7/1, 8, 8/1, 9, 10, 11, 11а, 12, 13, 14, 15, 17, 19, 21, 23, 25; 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Кубинская № 1, 2, 3, 4, 5, 6, 7, 8, 9, 10, 11, 12, 13, 14, 15, 16, 17, 17а, 18, 19, 20, 20а, 21, 23, 25; 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Кутякова № 1, 2, 3, 5, 6, 7, 7а, 7б, 7в, 7г, 8, 8а, 9, 10, 11, 11а, 12, 13, 14, 15, 16, 17, 18, 19, 20, 21, 21а, 22, 23, 24, 25, 25а, 26, 27, 28, 29, 30, 30а, 31, 33, 35, 37; 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Рахмановская № 1, 2, 3, 4, 5, 5а, 6, 7, 7а, 8, 8/1, 9, 10, 11, 11а, 12, 13, 14, 15, 16, 17, 18, 19, 20, 21, 22, 23, 24, 25, 26, 27, 28; 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Уборевича № 3, 5, 7, 9, 9а, 9/2, 11, 13, 15; 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Узбекская № 1, 3, 4, 5, 6, 7, 8, 9, 10, 11, 12, 13, 14, 15, 16, 18, 19, 20, 23, 24, 25, 26, 27, 28, 30, 32; 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Гаванская № 2;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Путевая № 7/2, 10;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"Озеленитель", "Коммунальник".</w:t>
      </w:r>
    </w:p>
    <w:bookmarkEnd w:id="517"/>
    <w:bookmarkStart w:name="z52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Машиностроителей, 4, государственное коммунальное казенное предприятие "Усть-Каменогорское объединение детско-подростковых клубов "Жігер" отдела образования по городу Усть-Каменогорску управления образования Восточно-Казахстанской области, детско-подростковый клуб "Альтаир", телефон 61-54-67.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 СЦК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Машиностроителей № 2, 4, 6, 8, 10, 12; 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Свободы № 3, 5, 7, 9; 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Национальная № 1, 3, 3а, 3б, 5, 7, 9, 11, 13, 13б, 15, 17, 19, 20, 20/1, 20/2, 21, 22, 23, 24, 25, 26, 27, 27а, 27/1, 28, 30, 32, 34, 36, 38, 40, 42, 44, 44а, 44/1, 44/2, 46; 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Чиндагатуйская № 1, 2, 3, 4, 5, 6, 7, 7а, 8, 9, 11, 11а, 12, 13, 14, 15, 16, 17, 17/1, 17/2, 18, 18/1; 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№ 2, 4/1, 4/2, 6/1, 6/2, 8/1, 8/2, 12, 14, 16, 16а, 18, 20, 20а, 22, 24, 26, 26а, 28, 30, 32, 32а, 34;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"Дорожник".</w:t>
      </w:r>
    </w:p>
    <w:bookmarkEnd w:id="527"/>
    <w:bookmarkStart w:name="z53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Согринская, 138а,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области, телефон 23-02-94.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1, 3, 5, 7, 11, 13; 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Агрономическая № 1, 2, 2а, 3, 4, 5, 6, 6а, 7, 8, 9, 9а, 9/1, 10, 11, 12, 13, 14, 15, 15а, 16, 17, 18, 19, 20, 21, 21а, 22, 23, 23а, 24, 25, 26, 27, 28, 29, 30, 30а, 31, 32, 33, 34, 35, 36, 36а, 37, 39; 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Бортникова № 1, 3, 5, 7, 9, 11, 13, 15, 17, 18, 19, 20, 22, 24, 24/1, 25, 26, 26а, 27, 28, 29, 30, 31, 32, 33, 33а, 34, 35, 36, 37, 40, 41, 42; 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Городская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 № 1, 2, 3, 4, 5, 7, 9, 11, 13, 15, 17, 19; 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Сибирская № 2, 2а, 2б, 3, 4, 6, 6а, 8, 10, 12, 14, 16, 16а, 18, 20, 22, 24, 26, 26а, 30; 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Скалистая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 № 2, 2а, 2б, 3, 4, 5, 6, 7, 8, 9, 10, 11, 12, 13, 14, 14а, 14б, 15, 16, 17, 18, 19, 20, 21, 23, 25, 27, 29, 31, 33, 33а, 33б; 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Тальниковая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Титановая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Городской № 3, 5, 7; 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Фигурный № 1, 2, 3, 4, 5, 6, 8, 9, 11, 13, 15, 17, 19, 21, 23; 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Яблоневый № 1, 2, 2а, 3, 4, 5, 6, 7, 8, 9, 10, 11, 12, 13, 14, 15, 16, 18, 20, 22;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Лавандовая № 2, 4, 6, 7, 8, 9, 10, 11, 12, 12/1, 13, 14, 15;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"Солнечный", "Прогресс, "Лаванда".</w:t>
      </w:r>
    </w:p>
    <w:bookmarkEnd w:id="548"/>
    <w:bookmarkStart w:name="z55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14, 15, 16, 17, 17/1, 18, 19, 20, 21, 22, 23, 24; 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Дружинников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Юннатов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Лучистый № 2, 2а, 2б, 4, 6, 8, 10, 12; 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181, 183, 185, 187, 189, 190, 191, 192, 193, 194, 195, 196, 197, 198, 199, 201, 202, 204, 206, 208, 210, 212, 214, 214а, 214б, 216, 218, 220, 222, 224, 226, 228, 230, 230а, 230б, 232, 234, 236, 238, 240; 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Безымянный № 1, 2, 3, 5, 7, 9, 13, 15, 17, 19, 21, 22/3, 23; 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 Дружинников № 1, 1а, 2б, 3, 5, 7, 7а, 9, 9а, 11, 13, 15, 17, 19, 21, 21а, 51/1; 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Вешний № 1, 2, 3, 3а, 4, 5, 7, 9, 11, 13, 15, 17, 19, 21, 22/3; 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 № 1, 1а, 2, 3, 3а, 4, 5, 6, 7, 8, 9, 10, 11, 11а, 12, 13, 14, 15, 16, 17, 18, 21а, 22, 23, 24, 25, 26, 27, 28, 29/1, 30, 31, 31а, 32, 32а, 36, 38;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"Металлург-3".</w:t>
      </w:r>
    </w:p>
    <w:bookmarkEnd w:id="563"/>
    <w:bookmarkStart w:name="z574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Бағдат Шаяхметов, 6, здание Дома культуры акционерного общества "Усть-Каменогорский титано-магниевый комбинат", телефон 23-31-16.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Согринская № 242, 244, 246, 248, 250, 252, 254, 254/1, 254/3, 256, 256/2, 258, 258/2, 260, 260а, 262, 264, 266, 268, 270, 272, 274, 276, 278, 280, 282, 284, 286, 288; 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Каспийская № 69, 71, 72, 73,73а, 74, 75, 75а, 76, 77, 78, 79, 80, 80а, 82, 82а, 84, 86, 88, 90; 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Депутатов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Героев № 1, 2, 2а, 3, 4, 5, 6, 7, 8, 9, 10, 11, 12, 14, 16, 17, 18, 19, 20, 21, 22, 23, 24, 26, 28, 30, 32, 34, 36, 38; 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Целиноградская № 1, 2, 3, 4, 4а, 5, 6, 7, 8, 9, 10, 11, 12, 13, 14, 15, 16, 17, 18, 19, 21, 23, 25, 27, 29, 31, 33, 35, 37, 39, 41, 43, 45, 47, 49, 51, 55, 57; 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Весенная № 1, 2, 3, 4, 5, 6, 7, 8, 9, 10, 10а, 11, 12, 13, 14, 15, 16, 17, 18, 19, 20, 20а, 21, 21а, 22, 23, 24, 24/а, 25, 26, 27, 28, 30, 31; 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Охотская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Постышева № 1, 2, 3, 3а, 4, 4а, 5, 5а, 6, 6а, 8; 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1, 3, 7, 8, 9, 10, 13/9; 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Усть-Каменогорская № 2, 4, 6а, 8, 10, 14, 16; 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Фасадная № 2, 4, 10;</w:t>
      </w:r>
    </w:p>
    <w:bookmarkEnd w:id="577"/>
    <w:bookmarkStart w:name="z5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2, 2/1, 2/2, 2/3, 3, 4, 5а, 6, 7; 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Солдатский № 1, 4, 6, 7, 8, 9, 10, 11, 12, 12а, 13, 14, 15, 16, 17, 18, 19, 20; 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Коршуново № 1, 2, 3, 4, 4/1, 4/2, 4-4, 5-4, 6/2; 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 ТМК № 1/2, 3/1, 4/1.</w:t>
      </w:r>
    </w:p>
    <w:bookmarkEnd w:id="581"/>
    <w:bookmarkStart w:name="z59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Егорова, 19, общежитие № 2 акционерного общества "Усть-Каменогорский титано-магниевый комбинат", телефон 23-34-38.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Бағдат Шаяхметов № 2, 4; 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Егорова № 10, 12, 13, 15, 17, 19, 21, 25, 27, 29, 31, 33; 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Усть-Каменогорская № 22.</w:t>
      </w:r>
    </w:p>
    <w:bookmarkEnd w:id="587"/>
    <w:bookmarkStart w:name="z598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28-жилой район, улица Мұстафа Шоқай, 48, коммунальное государственное учреждение "Средняя школа № 33 имени Абая" отдела образования по городу Усть-Каменогорску управления образования Восточно-Казахстанской области, телефон 78-52-69.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Прудхоз: 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2, 3, 4, 5, 6; 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Дорожная № 1, 2, 3, 4, 5, 6, 7, 8; 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2, 3, 4, 5, 6, 7, 8, 9, 10, 11, 12, 14, 16;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Ново-Явленка: 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2-1, 4-1, 4-2, 5, 6-1, 6-2, 7, 8-1, 8-2, 9, 10-1, 10-2, 12-1, 12-2, 14-1, 14-2, 16-1, 16-2; 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 № 1-1, 1-2, 3а; 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1, 2, 3-1, 3а, 3-2, 5-1, 5-2, 7-1, 7-2, 9-1, 9-2, 11-1, 11-2, 13-1, 13-2, 15-1, 15-2, 17-1, 17-2;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№ 1-2, 2-1, 2-2, 3-1, 3-2, 4-1, 4-2, 5-1, 5-2, 6-1, 6-2, 7-1, 7-2, 8-1, 8-2, 9-1, 9-2, 10-1, 10-2, 11-1, 11-2, 12-1, 12-2, 13-1, 13-2, 14-1, 14-2, 16-1, 16-2, 18-1, 20, 24;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1-1, 1-2, 1-3, 2, 3-1, 3-2, 3-3, 4, 5-1, 5-2, 6-2, 6-3, 7-1, 7-2, 8, 9, 10, 11-1, 11-2, 12, 13, 14, 15, 16, 17, 17а, 18, 19-1, 19-2, 20, 20а, 21-1, 21-2, 23-1, 23-2, 24, 25-1, 25-2, 27-1, 27-2;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1, 2, 3, 4, 5, 6, 7, 8, 9, 10, 11, 12, 13, 14, 16; 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Коммунаров № 1, 2, 3, 4/1, 6, 7, 8, 9, 10, 11, 12, 13, 14, 16; 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1-1, 2-1, 2-2, 3, 4, 5, 9; </w:t>
      </w:r>
    </w:p>
    <w:bookmarkEnd w:id="603"/>
    <w:bookmarkStart w:name="z6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Овражная № 1-1, 2а, 2б, 3-1, 4-2, 5, 6, 7, 18, 20/1, 22/2; 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Ларионова № 2, 4, 8а, 10, 12, 14, 18; 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 № 1, 2, 2/1, 3, 4, 5, 6, 7/1, 7/2, 9, 10, 11, 12, 14, 17; 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Тихая № 2-1, 2-2, 3, 4, 5, 6, 9, 12, 13, 14, 19/а;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2, 5а, 13, 16, 24,740;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 жауын № 1, 2, 3, 4, 5, 6, 7, 8, 9, 10, 11, 12, 13, 14, 15, 16; 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Шарапат № 1, 2, 3, 5, 6, 7, 8, 9, 10, 11, 12, 13, 14, 15, 16, 17, 18, 19, 20, 21, 22, 23, 24, 25, 27; 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Шаңырак № 1, 2, 3, 4, 5, 6, 7, 8, 9, 10, 11, 12, 13, 13/1, 14, 15, 15/1, 16, 17, 17/1, 18, 19, 19/1, 20, 21, 22, 23, 24; 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3, 3/1, 4, 5, 5/1, 6, 7, 7/1, 8, 9, 9/1, 10, 11/1, 12, 13, 13/1, 14, 15, 15/1, 16, 17, 18, 19, 20, 21, 22, 23, 24, 25, 26, 27; 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Қыран № 1, 2, 3, 4, 5, 6, 7, 8, 9, 10, 11, 12, 13, 14, 15, 16, 17, 18, 19, 20, 21, 22, 23, 24, 25, 26, 27, 28; 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Үміт № 1, 2, 2/1, 3, 4, 5, 6, 7, 8, 9, 10, 11, 12, 13, 14, 15, 16, 17, 18, 19, 20, 21, 22, 23, 24, 25, 27; </w:t>
      </w:r>
    </w:p>
    <w:bookmarkEnd w:id="616"/>
    <w:bookmarkStart w:name="z6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Хасена Оралтая № 1, 2, 2/1, 3, 4, 4/1, 5, 6, 6/1, 7, 8, 8/1, 9, 10, 10/1, 11, 12, 12/1, 13, 14, 14/1, 15, 16, 16/1, 17, 18, 19, 20, 21, 22, 23, 24, 25, 26, 27, 28, 29, 29/1, 30, 31, 32, 32/1, 34, 34/1, 36, 36/1, 38, 38/1, 40; 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 өлке № 1, 2, 3, 4, 5, 6, 7, 8, 9, 10, 11, 12, 13, 14, 15, 16, 17, 18, 19, 20, 21, 22, 23, 24, 25, 26, 27, 28, 29, 30, 31, 32, 33, 34, 35, 36, 37, 38, 39, 40, 42; 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 бесік № 1, 2, 3, 4, 5, 6, 7, 8, 9, 10, 11, 12, 13, 14, 15, 16, 17, 18, 19, 20, 21, 22, 23, 24, 25, 26, 27, 28, 29, 30, 31, 32, 33, 34, 35, 36, 37, 38, 39; 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Мұстафа Шоқай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Сарыарқа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Кербуга № 2, 4, 6, 8, 10, 11, 12, 13, 14, 15, 16, 17, 18, 19, 20, 21, 22, 23, 24, 25, 26, 27, 29, 30, 31, 32, 33, 34, 35, 37, 39, 41, 43; 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Жасұлан № 1, 2, 3, 4, 5, 6, 7, 8, 9, 10, 11, 12, 13, 14, 16, 18, 20, 22, 24, 26, 28, 30; 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Орда № 1, 2, 2/2, 3, 4, 4/2, 5, 7, 8, 9, 10, 11, 12, 13, 14, 15, 16, 17, 18, 19, 20, 21, 22; 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 Жәнібек № 1, 2, 3, 4, 5, 6, 7, 9, 10, 11, 12, 13, 14, 15, 16, 17, 18, 19, 20, 21, 22, 23, 24, 25, 26, 27, 29, 30, 31, 32, 33, 34, 35, 36, 37, 38, 39, 40, 41, 42, 43, 45, 47; 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Бәйтерек № 1, 2, 3, 5, 7, 8, 9, 10, 11, 12, 14, 16, 17, 18, 19, 20, 22, 24, 26, 28, 29, 30, 32, 34; 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 № 1, 2, 3, 4, 8, 12, 13;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Аламан № 12;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1/1, 13/1, 20/1, 169, 300, 347, 370, 373, 746;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"Алтайский энергетик", "Госстандарт",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"Оплот", "Ветерок";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28-жилой район: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47, 48, 49, 51, 52, 53, 54, 55, 56, 57, 58, 59, 60, 61, 62, 63, 64, 65, 66, 67, 166, 165, 171, 172, 173, 231, 232, 233, 234, 235, 236, 237, 238, 239, 240, 242, 243, 244, 245, 246, 247, 248.</w:t>
      </w:r>
    </w:p>
    <w:bookmarkEnd w:id="633"/>
    <w:bookmarkStart w:name="z644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Ахмирово: 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Гайсы Аязбаева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 № 33, 36, 41, 44, 46, 47, 48, 50, 52, 54; 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Қайыңды № 2, 3, 6, 10, 12, 14, 15, 17, 18, 20, 23, 24, 26, 27, 29, 30, 38, 42, 76, 86, 92; 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Ұстаздар № 1, 3, 4, 5, 5а, 6, 8, 8а, 9, 10, 11, 12, 13, 14, 15, 16, 17, 18, 19, 20, 21, 22, 23, 24, 26, 27, 28, 29, 30, 31, 32, 32/1, 34, 36, 38, 40, 42, 46, 48/1, 52/2, 58, 60/1; 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Қондыбаева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Қозы-Көрпеш № 1, 2, 3, 4, 5, 8, 9, 10, 11, 12, 16, 17, 19, 20/1, 20/2, 23, 52, 54, 56, 58а, 59, 60, 61, 64; 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Еңлік-Кебек № 1, 2, 3, 4, 4/1, 5, 7, 8, 9, 10, 11, 12, 13, 14, 15, 16, 17, 18, 19, 20, 21, 23; 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Баянсұлу № 18, 19, 21, 23; 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Бейбітшілік № 2, 4, 10, 12, 14, 24, 22, 25, 32, 96; 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Бірлік № 1, 2, 3, 4, 5, 6, 7, 8, 9, 10; 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Койшыбаева № 2, 4, 5, 6, 7, 8, 9, 10, 11, 12, 13, 14, 15, 16, 20, 21, 22, 23, 24, 25, 26, 28, 30, 34, 38, 40, 54, 58, 60, 62, 64, 68, 70, 72, 187; 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Ертөстік № 1, 3, 5, 6, 6/1, 8, 9, 10, 11, 13, 14, 15, 16, 20, 21, 24 , 27, 30;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 № 1, 1/1, 2, 2/3, 2/4, 3, 3/1, 4, 4/1, 4/2, 5, 6, 6/1, 7, 8, 8/1, 9, 10, 10/1, 10/2, 11, 12, 12/1, 12/2, 14, 14/2, 16, 16/1, 18, 19, 21, 23, 24, 30, 32, 34, 36, 38, 40, 42, 44, 46, 48, 50, 52, 54, 55/1; 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Еңбекші № 3, 6, 7, 9, 10, 13, 15, 20, 21, 22, 26, 28, 30, 48, 56/1, 88; 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Калдаякова № 8, 10, 11/1, 16, 18, 27, 29, 31, 35, 47, 55, 59, 61, 63, 65, 67, 179, 189, 194; 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Нукаева № 2, 4, 7, 8, 10/1, 10/2, 24, 28, 30/1, 31, 64, 77; 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Мухамеджановой № 3, 5, 9; 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Омарова № 1, 3, 8, 13, 17, 20, 20/1, 21, 22, 22/1, 23, 25, 28, 29, 32, 34, 36, 40, 43/1, 44; 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Коммунальная № 1, 1а, 1/1, 2, 3, 3/1, 3/2, 4, 5, 5/1, 6, 7, 8, 8/1, 8/2, 8/7, 9, 9а, 9/2, 10, 10/1, 10/2, 11, 12, 12/1, 12/2, 13, 14, 14/1, 14/2, 15, 15/4, 16, 17, 17/1, 17/2, 18, 19, 19а, 19б, 19/2, 20, 21, 23/1, 23/2, 44, 54а, 72а; 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Мелиораторов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Жаңажол № 12, 62, 65, 817, 819; 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Саламат № 7/, 7/1; 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Серпін № 9, 15; 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Қанағат № 6; 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№ 26.</w:t>
      </w:r>
    </w:p>
    <w:bookmarkEnd w:id="662"/>
    <w:bookmarkStart w:name="z673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Максима Горького, 11а,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Усть-Каменогорска, телефон 70-11-37.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Зеленый № 1, 2, 3, 4, 5, 6, 7, 7а, 8, 9, 10, 11, 11/1, 12, 13, 14, 15, 17, 18, 19, 21; 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 № 1, 2, 3, 4, 5, 6, 7, 8, 9, 10, 11, 12, 14; 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Кооперативный № 1, 3, 4, 5, 6, 8, 8а, 9, 10, 11, 12, 13, 14, 15, 16, 17, 18, 19, 21, 22-1, 23, 27/2, 29, 29/2; 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Пионерский № 1, 2, 3, 4, 6, 7, 8, 9, 11, 12, 14; 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Сельский № 1, 1а, 2, 3, 4, 5, 6, 7, 8, 9, 10, 11, 13, 15; 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Совхозный № 1, 2, 3, 4, 5, 6, 7, 8, 9, 10, 11, 12, 13, 14, 15, 16, 17, 18, 19, 19/1, 20, 21, 22, 23, 25, 25-1, 25-2, 26; 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Шоссейный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Жерехова № 1, 1а, 2, 2/1, 3-1, 3-2, 4, 4-1, 4-2, 5, 6, 7, 8, 10, 13, 13/1, 15, 17, 19, 21, 23, 25, 29, 31, 35, 37, 40а, 43; 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Жунусовой № 1б, 2, 3, 4, 5, 5/16, 7, 8, 9, 10, 11, 12, 13, 14, 15-1,15-2, 16, 17, 18, 19, 21, 23, 25, 27, 29, 31, 35, 37, 39, 41, 43; 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Максима Горького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Адольфа Янушкевича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Музейная № 2а, 2/1, 2/2, 6, 8, 10, 12, 14, 16, 22, 30, 41, 42; 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Шмакова № 1, 1/2, 1/3, 1/4, 1/5, 2, 2а, 3, 3а, 3б, 3/15, 5а, 7, 9, 9Б, 11, 11а, 11Б, 12, 13-1, 13-2, 14, 15, 15а, 16; 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Ярославская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82"/>
    <w:bookmarkStart w:name="z693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Самсоновка, коммунальное государственное предприятие на праве хозяйственного ведения "Первичная медико-санитарная помощь № 1" управления здравоохранения Восточно-Казахстанской области, телефон 57-44-79.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Самсоновка: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2/1, 2-2, 2-3, 3, 3/1, 4, 5, 6, 7, 8, 8а, 8-2, 9, 9/2, 9/4, 10, 11, 12, 14, 14а, 15, 15/1, 15/1-1, 15/1-2, 16, 17, 17/1, 17-1, 17-2, 20, 20а, 22, 25, 25/3, 25-2, 25-3, 29, 31, 35, 40, 43; 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14а, 15; 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1-1, 1-2, 1-3, 1-4, 2-1, 2-2, 4, 13, 14, 15, 17, 22, 23, 37, 37-2, 39, 39-1, 39-2, 42, 42-2, 42-4, 43, 43-1, 43-2, 43-4, 43а, 43а-2, 174; 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 № 1-1, 1-2, 1а-2, 2-2, 3-1, 3-2, 5, 6, 6/1-1, 6/1-2, 6/2, 8, 8/1, 8/2, 10, 10/1, 10-1, 13, 14, 18, 19, 22, 28, 34, 40, 42, 42а, 44-1, 44-2, 46, 52, 55, 56-1, 56-2; 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№ 1, 1/1-1, 1/1-2, 2а, 2-1, 2-2, 2/1, 3, 3-2, 4, 5, 8/1, 9, 16; 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1-1, 1-2, 2, 2/1, 2/3, 3-1, 4-1, 4-2, 5-1, 5-2, 6, 7, 9/1, 11, 13, 12, 12/1, 14, 15, 18, 22, 34, 40, 42, 42а; 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4/1, 6, 8, 10, 11, 11/1, 12, 15, 14, 16, 22; 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Южная № 80; 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 № 1а-2, 5-1, 8/1, 8-2, 14-1, 14-2, 16-2, 37-2, 39-2, 42-3, 42-4, 43-4, 45-1, 45-2, 52-1, 52-2, 55-1, 55-2, 56-2; 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Арғымақ № 18;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Айнакөл № 42;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Балдырған № 14;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Серпер № 44;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Еділ № 79;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1, 1/5, 2, 3, 5, 7, 8, 10/4, 11, 12, 13, 14, 20а, 29, 31/3, 31/4, 32, 35, 39, 39/1, 39/2, 40/1, 42, 42а, 52, 81, 81а, 89, 101, 102, 104, 108, 115, 116,117, 118, 130, 557;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Жайық 1;</w:t>
      </w:r>
    </w:p>
    <w:bookmarkEnd w:id="702"/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МСЧ".</w:t>
      </w:r>
    </w:p>
    <w:bookmarkEnd w:id="703"/>
    <w:bookmarkStart w:name="z714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Ново-Троицкое, улица Школьная, 4, коммунальное государственное учреждение "Ново-Троицкая основная средняя школа" отдела образования по городу Усть-Каменогорску управления образования Восточно-Казахстанской области, телефон 29-69-06.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Ново-Троицкое: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Железнодорожная № 1-1, 1-2, 2-1, 2-2, 3-1, 3-2, 4, 4а, 4/1, 4/2, 4-4, 5-1, 5-2, 6-2, 8, 9-1, 10/1, 11, 11/1, 12-1, 12-2, 13-1, 13-2, 14, 14/1, 14-2, 15, 15-2, 16, 17-2; 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Кузнечная № 4, 8, 8а, 10, 12, 14, 16, 18, 20, 22, 24; 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2, 3, 4, 5, 5/3, 7, 8, 8а, 8/1, 8/2, 8/3, 8/5, 8/4, 8/6, 8/7, 9, 9а, 9/2, 9/5, 10, 11, 12, 13, 14, 15, 16, 17, 19, 19/1, 19/2, 19/4, 19/6, 20, 20-1, 21, 21/1, 23, 26; 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Нижняя № 1, 1а, 1/1, 2, 5, 7, 11, 13, 17, 19, 21, 23, 27, 29, 31, 33, 35, 37, 39, 41, 43, 45, 47, 49; 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№ 1-1, 1-2, 2, 2-1, 2-2, 4-1, 4-2, 7, 9, 10, 14; 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Верхняя № 2, 2/2, 3, 4, 5-1, 5-2, 6, 7-2, 8, 9-1, 9-2, 10, 11-1, 11-2, 13, 15, 16, 18, 20, 22, 24, 26, 28, 30, 32, 34, 34/1, 36, 38/1, 42, 44, 46, 48;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"Иртыш", "Тау", "Дачи Комитета охраны природы", "Залив", "Залив-1", "Залив-2", "Ермак", "Ермак-2", "Электрон", "Южный", "Логос".</w:t>
      </w:r>
    </w:p>
    <w:bookmarkEnd w:id="715"/>
    <w:bookmarkStart w:name="z726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№ 7, коммунальное государственное учреждение "Ахмеровская средняя школа" отдела образования по городу Усть-Каменогорску управления образования Восточно-Казахстанской области, телефон 55-21-68.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Ново-Ахмирово № 1, 1/2, 1/6, 2, 2/2, 3, 4, 5, 6, 8, 8/1, 9, 10, 11, 12, 14, 15, 17, 18, 19, 21, 25, 27, 28, 38/2, 42, 43, 53, 55, 70, 116, 129, 131, 156/3, 156/20, 277, 585, 686, 689, 691, 698, 709, 715, 717, 784, 785, 791, 809, 819, 820, 822, 843, 857, 863;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 № 1, 2, 3, 4, 5, 6, 8, 9, 14, 15, 16;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Үшқоңыр № 12, 12/2, 13, 20;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"Звездный", "Звездный-1", "Звездный-2", "Металлург-5", "Подснежник-2", "Аграрник".</w:t>
      </w:r>
    </w:p>
    <w:bookmarkEnd w:id="722"/>
    <w:bookmarkStart w:name="z733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Лермонтова, 50,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телефон 75-39-52.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Шолохова № 3, 7, 9, 11; 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Евгения Брусиловского № 16, 18, 20, 22, 24, 26, 28, 46, 48, 48а, 50, 52, 54, 55, 56, 57, 58, 59, 60, 61, 62а, 63, 65, 66а, 67, 68, 69, 70, 70а, 71, 72, 73, 74, 76, 77, 78, 79, 80, 81, 84, 85, 86, 87а; 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1, 3, 5, 6, 7, 8, 9, 10, 11, 13, 14, 15, 15а, 16, 17, 17а, 18, 19, 20, 20а, 21, 22, 23, 24, 25, 26, 27, 28, 29, 30, 31, 32, 33, 34, 35, 36, 38; 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Красина № 6, 6а, 8,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 № 1, 1б, 2, 3, 3а, 4, 5, 6, 7, 8, 10, 11, 12, 13, 14, 14/1, 15, 15а, 16, 17, 18, 19, 20, 21, 22, 23, 24, 25, 26, 28, 28а, 29, 30, 31, 32, 33, 34, 35, 37, 40, 42, 42а, 49, 51, 53, 55, 57; 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Степана Разина № 1, 2, 3, 4, 5, 5а, 6, 7, 7а, 8, 8а, 9, 10, 10а, 11, 13, 14, 15, 16, 17, 19, 20, 22, 22а, 23, 24, 25, 26, 27, 28, 29, 30, 31, 33, 35, 36; 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Розы Люксембург № 7, 13, 13а, 15, 17, 18, 19, 19а, 20, 20а, 21, 22, 23, 24, 25, 26, 26а, 27, 28, 29, 30, 32, 34, 36, 39; 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Тихая № 13/1, 15, 17, 19, 21, 23, 25, 27, 29, 33, 35, 35а, 37, 39, 41, 43, 45, 49; 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4, 4/1, 10а; 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14, 16, 18/2; </w:t>
      </w:r>
    </w:p>
    <w:bookmarkEnd w:id="735"/>
    <w:bookmarkStart w:name="z74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Краснофлотская № 2, 3, 4, 6, 8, 10, 14, 42; 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 № 1, 3, 5, 10, 11, 13, 15а, 16, 18, 20, 21, 22, 26, 30, 34, 36;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Лысенко № 3, 8, 10, 11, 13, 14, 14а, 15, 16, 17а, 17/1, 17/2, 18, 20; 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Авиационный № 3, 5, 7, 8, 8б, 10, 11, 12, 12а, 13, 13/2, 14, 16, 17, 18, 20, 20а, 21, 23, 24, 24а, 25, 27, 29, 29а; 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Ростовский № 2, 3, 4, 5, 6, 7, 8, 9, 10, 11, 12, 13, 15; 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Саратовский № 3, 4, 5, 6, 8, 10, 12, 14; 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Богдана Хмельницкого № 17, 18, 19, 20, 21, 22, 23, 24, 25, 27; 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Богдана Хмельницкого № 8, 10, 12, 14, 16, 16а, 17а, 18, 19, 20, 21, 22, 23; 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Богдана Хмельницкого № 2, 4, 6, 7а, 8, 9, 10, 11, 12, 13, 14, 15, 16, 17, 18, 19, 20, 20а, 21, 22, 23, 24, 25, 26, 28, 30, 32, 34, 36, 37, 38, 39, 40; 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Карагандинский № 1, 2, 3, 4, 5, 6, 7, 8, 9, 10, 11, 12, 13, 13а, 14, 15, 16, 17, 18, 19, 20, 21, 22, 24; 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Заливной № 1, 3, 5, 7, 9; 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Балтийский № 3, 4, 5, 6, 7, 8, 9, 37, 40.</w:t>
      </w:r>
    </w:p>
    <w:bookmarkEnd w:id="747"/>
    <w:bookmarkStart w:name="z758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10, коммунальное государственное учреждение "Усть-Каменогорский колледж сферы обслуживания" управления образования Восточно-Казахстанской области, телефон 70-19-34.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1, 1/1, 3, 8/1, 8/5, 8/12, 11, 11а, 14б;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кооперативы собственников гаражей "Дельта-1", "Искра".</w:t>
      </w:r>
    </w:p>
    <w:bookmarkEnd w:id="752"/>
    <w:bookmarkStart w:name="z763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753"/>
    <w:bookmarkStart w:name="z76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№ 1, 1/3, 1/5, 1/7, 1/9, 1/11, 1/13, 1/15, 3, 5, 5/1, 5/2, 7, 13, 13/1, 13/2, 15, 17, 21, 87;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10/1, 10/2, 10/3, 10/4, 10/5, 14/2; 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14а;</w:t>
      </w:r>
    </w:p>
    <w:bookmarkEnd w:id="758"/>
    <w:bookmarkStart w:name="z76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1.</w:t>
      </w:r>
    </w:p>
    <w:bookmarkEnd w:id="759"/>
    <w:bookmarkStart w:name="z770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61"/>
    <w:bookmarkStart w:name="z77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2"/>
    <w:bookmarkStart w:name="z77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10, 12, 12/2, 12/3, 14, 14/1, 14/3, 16, 21, 21/1; </w:t>
      </w:r>
    </w:p>
    <w:bookmarkEnd w:id="763"/>
    <w:bookmarkStart w:name="z77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Михаэлиса № 3, 12.</w:t>
      </w:r>
    </w:p>
    <w:bookmarkEnd w:id="764"/>
    <w:bookmarkStart w:name="z775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65"/>
    <w:bookmarkStart w:name="z77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30/1, коммунальное государственное учреждение "Школа-лицей № 34" отдела образования по городу Усть-Каменогорску управления образования Восточно-Казахстанской области, телефон 76-60-73.</w:t>
      </w:r>
    </w:p>
    <w:bookmarkEnd w:id="766"/>
    <w:bookmarkStart w:name="z7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67"/>
    <w:bookmarkStart w:name="z77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20, 22, 24, 24/1, 26, 26/1, 28, 30, 32; </w:t>
      </w:r>
    </w:p>
    <w:bookmarkEnd w:id="768"/>
    <w:bookmarkStart w:name="z77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3, 3/1, 4, 5, 5/1, 6, 7, 8, 9, 11, 13, 15, 17. </w:t>
      </w:r>
    </w:p>
    <w:bookmarkEnd w:id="769"/>
    <w:bookmarkStart w:name="z780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70"/>
    <w:bookmarkStart w:name="z78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5в, коммунальное государственное учреждение "Средняя школа № 9" отдела образования по городу Усть-Каменогорску управления образования Восточно-Казахстанской области, телефон 75-09-65.</w:t>
      </w:r>
    </w:p>
    <w:bookmarkEnd w:id="771"/>
    <w:bookmarkStart w:name="z78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72"/>
    <w:bookmarkStart w:name="z78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2, 6, 8, 10, 12, 12/1, 12/2, 14, 14/1, 14/2, 18; </w:t>
      </w:r>
    </w:p>
    <w:bookmarkEnd w:id="773"/>
    <w:bookmarkStart w:name="z78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 № 4/1, 6/1, 8/1, 8/2; </w:t>
      </w:r>
    </w:p>
    <w:bookmarkEnd w:id="774"/>
    <w:bookmarkStart w:name="z7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 № 17; </w:t>
      </w:r>
    </w:p>
    <w:bookmarkEnd w:id="775"/>
    <w:bookmarkStart w:name="z78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Краснознаменный № 11, 13, 15, 17, 19, 21, 35, 37, 37а, 39, 41, 43, 44, 45, 47, 51, 55, 57а, 59а, 61.</w:t>
      </w:r>
    </w:p>
    <w:bookmarkEnd w:id="776"/>
    <w:bookmarkStart w:name="z787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77"/>
    <w:bookmarkStart w:name="z78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78"/>
    <w:bookmarkStart w:name="z78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79"/>
    <w:bookmarkStart w:name="z79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1, 3, 3/1, 5, 5/1, 7, 7/1, 7/2, 7/3, 9, 9/2, 11, 11/1, 11/2; </w:t>
      </w:r>
    </w:p>
    <w:bookmarkEnd w:id="780"/>
    <w:bookmarkStart w:name="z79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1, 3; </w:t>
      </w:r>
    </w:p>
    <w:bookmarkEnd w:id="781"/>
    <w:bookmarkStart w:name="z79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4, 6, 6/1, 8.</w:t>
      </w:r>
    </w:p>
    <w:bookmarkEnd w:id="782"/>
    <w:bookmarkStart w:name="z793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83"/>
    <w:bookmarkStart w:name="z79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7, коммунальное государственное учреждение "Школа-лицей № 43 имени Кумаша Нургалиева" отдела образования по городу Усть-Каменогорску управления образования Восточно-Казахстанской области, телефон 76-82-49.</w:t>
      </w:r>
    </w:p>
    <w:bookmarkEnd w:id="784"/>
    <w:bookmarkStart w:name="z7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85"/>
    <w:bookmarkStart w:name="z7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8/2, 10, 12, 12/1, 14, 14/1, 16, 16/1, 18, 18/1, 20, 20/1, 22, 22/1; </w:t>
      </w:r>
    </w:p>
    <w:bookmarkEnd w:id="786"/>
    <w:bookmarkStart w:name="z79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№ 5, 9, 9/1, 13.</w:t>
      </w:r>
    </w:p>
    <w:bookmarkEnd w:id="787"/>
    <w:bookmarkStart w:name="z798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88"/>
    <w:bookmarkStart w:name="z79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Потанина, 25/2, коммунальное государственное учреждение "Школа-гимназия № 10" отдела образования по городу Усть-Каменогорску управления образования Восточно-Казахстанской области, телефон 76-69-01.</w:t>
      </w:r>
    </w:p>
    <w:bookmarkEnd w:id="789"/>
    <w:bookmarkStart w:name="z80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90"/>
    <w:bookmarkStart w:name="z80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28; </w:t>
      </w:r>
    </w:p>
    <w:bookmarkEnd w:id="791"/>
    <w:bookmarkStart w:name="z80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4, 6, 8, 10, 12, 14, 16, 18, 18/1, 20, 22; </w:t>
      </w:r>
    </w:p>
    <w:bookmarkEnd w:id="792"/>
    <w:bookmarkStart w:name="z8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13, 15, 17, 19, 21, 23, 25.</w:t>
      </w:r>
    </w:p>
    <w:bookmarkEnd w:id="793"/>
    <w:bookmarkStart w:name="z804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94"/>
    <w:bookmarkStart w:name="z8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Әміре Қашаубаев, 30/1, коммунальное государственное учреждение "Школа-гимназия № 12" отдела образования по городу Усть-Каменогорску управления образования Восточно-Казахстанской области, телефон 76-71-14.</w:t>
      </w:r>
    </w:p>
    <w:bookmarkEnd w:id="795"/>
    <w:bookmarkStart w:name="z8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96"/>
    <w:bookmarkStart w:name="z8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№ 24, 26; </w:t>
      </w:r>
    </w:p>
    <w:bookmarkEnd w:id="797"/>
    <w:bookmarkStart w:name="z8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№ 30, 32, 32/1, 34, 34/1, 34/2, 36, 36/1, 36/2, 38, 38/1, 60/2; </w:t>
      </w:r>
    </w:p>
    <w:bookmarkEnd w:id="798"/>
    <w:bookmarkStart w:name="z80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 № 31/1, 45.</w:t>
      </w:r>
    </w:p>
    <w:bookmarkEnd w:id="799"/>
    <w:bookmarkStart w:name="z810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800"/>
    <w:bookmarkStart w:name="z81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19, некоммерческое акционерное общество "Восточно-Казахстанский технический университет имени Даулета Серикбаева", телефон 54-02-85.</w:t>
      </w:r>
    </w:p>
    <w:bookmarkEnd w:id="801"/>
    <w:bookmarkStart w:name="z81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2"/>
    <w:bookmarkStart w:name="z81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37, 39, 41, 43; </w:t>
      </w:r>
    </w:p>
    <w:bookmarkEnd w:id="803"/>
    <w:bookmarkStart w:name="z81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19а, 23, 23/1, 23/2, 27, 29, 33, 35, 39, 41, 43, 45, 49.</w:t>
      </w:r>
    </w:p>
    <w:bookmarkEnd w:id="804"/>
    <w:bookmarkStart w:name="z815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805"/>
    <w:bookmarkStart w:name="z81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Даулета Серикбаева, 5, коммунальное государственное казенное предприятие "Усть-Каменогорский высший политехнический колледж" управления образования Восточно-Казахстанской области, телефон 54-06-03.</w:t>
      </w:r>
    </w:p>
    <w:bookmarkEnd w:id="806"/>
    <w:bookmarkStart w:name="z81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07"/>
    <w:bookmarkStart w:name="z81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Потанина № 8/10, 16, 18, 27, 27/1, 27/2, 29, 31, 33, 35; </w:t>
      </w:r>
    </w:p>
    <w:bookmarkEnd w:id="808"/>
    <w:bookmarkStart w:name="z81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Даулета Серикбаева № 1/1, 1/2, 3, 9.</w:t>
      </w:r>
    </w:p>
    <w:bookmarkEnd w:id="809"/>
    <w:bookmarkStart w:name="z820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810"/>
    <w:bookmarkStart w:name="z8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44, коммунальное государственное казенное предприятие "Усть-Каменогорский медицинский колледж" управления образования Восточно-Казахстанской области, телефон 54-09-02.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2"/>
    <w:bookmarkStart w:name="z8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38, 40, 42, 46, 48; 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5, 6, 8, 10; </w:t>
      </w:r>
    </w:p>
    <w:bookmarkEnd w:id="814"/>
    <w:bookmarkStart w:name="z8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22, 26, 28, 30, 32, 34, 36, 38, 40.</w:t>
      </w:r>
    </w:p>
    <w:bookmarkEnd w:id="815"/>
    <w:bookmarkStart w:name="z826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12, 12/1, 16, 16/1, 18, 19, 20, 21, 22, 23, 25, 27, 29; </w:t>
      </w:r>
    </w:p>
    <w:bookmarkEnd w:id="819"/>
    <w:bookmarkStart w:name="z8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№ 42, 44, 46, 48, 50, 52, 66, 68, 72, 74, 76, 76/2, 78, 80.</w:t>
      </w:r>
    </w:p>
    <w:bookmarkEnd w:id="820"/>
    <w:bookmarkStart w:name="z831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21"/>
    <w:bookmarkStart w:name="z8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Кокжал Барака № 13, 13/1, 13/2, 19, 19/1, 20, 22, 24, 24/1, 24/2, 24/3; </w:t>
      </w:r>
    </w:p>
    <w:bookmarkEnd w:id="824"/>
    <w:bookmarkStart w:name="z8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1, 1А, 1Б, 5, 5/1, 5/2, 5/3, 7/1, 7/2, 7/3, 7/4, 19/1.</w:t>
      </w:r>
    </w:p>
    <w:bookmarkEnd w:id="825"/>
    <w:bookmarkStart w:name="z836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26"/>
    <w:bookmarkStart w:name="z8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1, коммунальное государственное казенное предприятие "Восточно-Казахстанский гуманитарный колледж имени Абая" управления образования Восточно-Казахстанской области, телефон 54-01-75.</w:t>
      </w:r>
    </w:p>
    <w:bookmarkEnd w:id="827"/>
    <w:bookmarkStart w:name="z8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28"/>
    <w:bookmarkStart w:name="z8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Қанипа Бітібаева № 2б, 3, 4, 4а, 5, 6, 6а, 8, 10; </w:t>
      </w:r>
    </w:p>
    <w:bookmarkEnd w:id="829"/>
    <w:bookmarkStart w:name="z8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16, 18, 20, 24, 26, 28, 30; 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19, 21, 23, 23/1, 23/2, 25/1; </w:t>
      </w:r>
    </w:p>
    <w:bookmarkEnd w:id="831"/>
    <w:bookmarkStart w:name="z84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1-ая Набережная № 47, 49, 53, 55, 57, 59, 61а, 63, 65, 67, 69, 69а.</w:t>
      </w:r>
    </w:p>
    <w:bookmarkEnd w:id="832"/>
    <w:bookmarkStart w:name="z843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33"/>
    <w:bookmarkStart w:name="z8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Қанипа Бітібаева, 12, коммунальное государственное учреждение "Средняя многопрофильная школа № 37" отдела образования по городу Усть-Каменогорску управления образования Восточно-Казахстанской области, телефон 55-11-02.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27, 27/1, 27/2, 27/3, 29, 29/1, 29/2, 29/3, 31, 31/1, 31/3, 33, 35, 35/1, 35/2; </w:t>
      </w:r>
    </w:p>
    <w:bookmarkEnd w:id="836"/>
    <w:bookmarkStart w:name="z8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Қанипа Бітібаева № 14, 16, 16/а, 18, 20.</w:t>
      </w:r>
    </w:p>
    <w:bookmarkEnd w:id="837"/>
    <w:bookmarkStart w:name="z848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38"/>
    <w:bookmarkStart w:name="z84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Дмитрия Менделеева, 6, коммунальное государственное учреждение "Школа-центр дополнительного образования № 29" отдела образования по городу Усть-Каменогорску управления образования Восточно-Казахстанской области, телефон 52-09-76.</w:t>
      </w:r>
    </w:p>
    <w:bookmarkEnd w:id="839"/>
    <w:bookmarkStart w:name="z8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0"/>
    <w:bookmarkStart w:name="z8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35, 35/а, 37, 40, 42, 44, 46; </w:t>
      </w:r>
    </w:p>
    <w:bookmarkEnd w:id="841"/>
    <w:bookmarkStart w:name="z8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155, 157, 157/1, 159, 161, 161а, 163, 165; </w:t>
      </w:r>
    </w:p>
    <w:bookmarkEnd w:id="842"/>
    <w:bookmarkStart w:name="z85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46, 46/1, 46/2, 46/3, 48, 50, 52, 54, 56, 58, 58/1, 60; </w:t>
      </w:r>
    </w:p>
    <w:bookmarkEnd w:id="843"/>
    <w:bookmarkStart w:name="z85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59/1, 61, 63, 65, 67, 69; </w:t>
      </w:r>
    </w:p>
    <w:bookmarkEnd w:id="844"/>
    <w:bookmarkStart w:name="z85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Дмитрия Менделеева № 1, 4, 5, 7, 8, 8а.</w:t>
      </w:r>
    </w:p>
    <w:bookmarkEnd w:id="845"/>
    <w:bookmarkStart w:name="z856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46"/>
    <w:bookmarkStart w:name="z8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Алматинская, 54, коммунальное государственное учреждение "Средняя школа № 20 имени Ахмета Байтурсынова" отдела образования по городу Усть-Каменогорску управления образования Восточно-Казахстанской области, 75-17-59.</w:t>
      </w:r>
    </w:p>
    <w:bookmarkEnd w:id="847"/>
    <w:bookmarkStart w:name="z85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8"/>
    <w:bookmarkStart w:name="z85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50, 52, 56, 58, 60, 71, 72, 77; </w:t>
      </w:r>
    </w:p>
    <w:bookmarkEnd w:id="849"/>
    <w:bookmarkStart w:name="z86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178а, 179, 179в, 180, 181, 182, 183, 185; </w:t>
      </w:r>
    </w:p>
    <w:bookmarkEnd w:id="850"/>
    <w:bookmarkStart w:name="z86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21; </w:t>
      </w:r>
    </w:p>
    <w:bookmarkEnd w:id="851"/>
    <w:bookmarkStart w:name="z86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40, 42, 44; </w:t>
      </w:r>
    </w:p>
    <w:bookmarkEnd w:id="852"/>
    <w:bookmarkStart w:name="z86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Студенческий № 1, 2, 3, 4, 5, 5/1, 5/2, 6, 7, 7/1, 7/2, 8, 8/1, 8/2, 9, 10, 11, 12, 13, 14, 15, 16, 17, 18, 19, 19/1.</w:t>
      </w:r>
    </w:p>
    <w:bookmarkEnd w:id="853"/>
    <w:bookmarkStart w:name="z864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54"/>
    <w:bookmarkStart w:name="z8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Усть-Каменогорская, 11, коммунальное государственное учреждение "Средняя школа № 23 имени Мухамета Шаяхметова" отдела образования по городу Усть-Каменогорску управления образования Восточно-Казахстанской области, телефон 62-00-87.</w:t>
      </w:r>
    </w:p>
    <w:bookmarkEnd w:id="855"/>
    <w:bookmarkStart w:name="z8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56"/>
    <w:bookmarkStart w:name="z86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Бобровская № 1, 2, 3, 4, 6, 6/1, 8, 10, 12, 14; </w:t>
      </w:r>
    </w:p>
    <w:bookmarkEnd w:id="857"/>
    <w:bookmarkStart w:name="z8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 № 1, 2, 4, 6, 8, 10, 12, 14, 16, 18, 20, 22, 24, 26, 28, 32, 32/2, 34, 36, 38, 40, 42, 44, 46, 48, 50, 119, 291, 292; </w:t>
      </w:r>
    </w:p>
    <w:bookmarkEnd w:id="858"/>
    <w:bookmarkStart w:name="z86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59"/>
    <w:bookmarkStart w:name="z87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Цветочная № 1, 2, 3, 4, 5, 6, 7, 8, 10 ,11, 12, 13, 14, 16, 17, 18, 19, 20, 21, 22, 23, 24, 25, 26, 28, 30, 32, 32/1, 34, 36, 41, 42, 43, 45, 46, 48/1, 52, 56, 58, 62, 63, 65, 66, 67, 70; </w:t>
      </w:r>
    </w:p>
    <w:bookmarkEnd w:id="860"/>
    <w:bookmarkStart w:name="z8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Родниковая № 1, 1/2, 2, 3, 4, 5, 6, 7, 8, 9, 10, 10/2, 11, 22, 30, 31, 32, 38, 39, 45, 80, 81, 82, 83, 86, 88а, 89, 90, 92, 93, 94, 95, 96, 98, 188; </w:t>
      </w:r>
    </w:p>
    <w:bookmarkEnd w:id="861"/>
    <w:bookmarkStart w:name="z8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7, 15; </w:t>
      </w:r>
    </w:p>
    <w:bookmarkEnd w:id="862"/>
    <w:bookmarkStart w:name="z8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Рябиновая № 9, 10, 14, 15, 16, 75; </w:t>
      </w:r>
    </w:p>
    <w:bookmarkEnd w:id="863"/>
    <w:bookmarkStart w:name="z8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 № 67, 69, 69а, 70, 71, 72, 73, 74, 78, 106, 107, 108, 114, 243, 250, 251, 267;</w:t>
      </w:r>
    </w:p>
    <w:bookmarkEnd w:id="864"/>
    <w:bookmarkStart w:name="z8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Ертіс № 9, 10, 12;</w:t>
      </w:r>
    </w:p>
    <w:bookmarkEnd w:id="865"/>
    <w:bookmarkStart w:name="z8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 № 2, 6, 7, 8, 11;</w:t>
      </w:r>
    </w:p>
    <w:bookmarkEnd w:id="866"/>
    <w:bookmarkStart w:name="z8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Самұрық № 2, 4, 6, 7, 8, 9, 10, 12, 12/1, 14;</w:t>
      </w:r>
    </w:p>
    <w:bookmarkEnd w:id="867"/>
    <w:bookmarkStart w:name="z87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"Титан", "Восточник-5", "Восточник-6".</w:t>
      </w:r>
    </w:p>
    <w:bookmarkEnd w:id="868"/>
    <w:bookmarkStart w:name="z879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69"/>
    <w:bookmarkStart w:name="z8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30-й Гвардейской дивизии, 4, коммунальное государственное предприятие "Восточно-Казахстанский колледж искусств имени народных артистов братьев Абдуллиных" управления образования Восточно-Казахстанской области, телефон 76-74-50.</w:t>
      </w:r>
    </w:p>
    <w:bookmarkEnd w:id="870"/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71"/>
    <w:bookmarkStart w:name="z88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30-ой Гвардейской дивизии № 6/1, 8; </w:t>
      </w:r>
    </w:p>
    <w:bookmarkEnd w:id="872"/>
    <w:bookmarkStart w:name="z88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34, 34/1, 36, 36/2, 38; </w:t>
      </w:r>
    </w:p>
    <w:bookmarkEnd w:id="873"/>
    <w:bookmarkStart w:name="z88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7, 9, 15а, 17, 19, 19/1; </w:t>
      </w:r>
    </w:p>
    <w:bookmarkEnd w:id="874"/>
    <w:bookmarkStart w:name="z88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179а, 179б. </w:t>
      </w:r>
    </w:p>
    <w:bookmarkEnd w:id="875"/>
    <w:bookmarkStart w:name="z886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76"/>
    <w:bookmarkStart w:name="z88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Тимирязева, 177, коммунальное государственное учреждение "Школа-лицей № 11" отдела образования по городу Усть-Каменогорску управления образования Восточно-Казахстанской области, телефон 22-20-82.</w:t>
      </w:r>
    </w:p>
    <w:bookmarkEnd w:id="877"/>
    <w:bookmarkStart w:name="z88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78"/>
    <w:bookmarkStart w:name="z88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143, 143/1, 145, 145/1, 147, 147/1; </w:t>
      </w:r>
    </w:p>
    <w:bookmarkEnd w:id="879"/>
    <w:bookmarkStart w:name="z8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11, 13, 15, 16, 18, 18/1, 20, 20/1, 22, 22/1, 24, 26, 26/1; </w:t>
      </w:r>
    </w:p>
    <w:bookmarkEnd w:id="880"/>
    <w:bookmarkStart w:name="z8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2, 3, 3/1, 3/2, 4, 4/1, 4/2, 5, 6, 7, 8/1, 8/2, 9, 10/1, 10/2, 11, 12, 14, 15, 16а, 17, 18, 19, 20, 21, 21а, 22, 23, 24, 25, 26, 27, 31, 33, 35, 37; </w:t>
      </w:r>
    </w:p>
    <w:bookmarkEnd w:id="881"/>
    <w:bookmarkStart w:name="z8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Смирнова № 2, 2а, 3, 4, 5, 5а, 6, 8, 9, 10, 11, 12, 13, 14, 15, 16, 18; </w:t>
      </w:r>
    </w:p>
    <w:bookmarkEnd w:id="882"/>
    <w:bookmarkStart w:name="z89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№ 1, 1а, 2, 3, 4, 6, 8, 9, 10, 11, 12, 13, 14, 16, 16а, 18, 20, 22, 24, 26, 28, 30, 32, 34.</w:t>
      </w:r>
    </w:p>
    <w:bookmarkEnd w:id="883"/>
    <w:bookmarkStart w:name="z894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884"/>
    <w:bookmarkStart w:name="z8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Шәкәрім, 89, коммунальное государственное учреждение "Средняя школа № 16 имени Заки Ахметова" отдела образования по городу Усть-Каменогорску управления образования Восточно-Казахстанской области, телефон 60-89-15.</w:t>
      </w:r>
    </w:p>
    <w:bookmarkEnd w:id="885"/>
    <w:bookmarkStart w:name="z8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86"/>
    <w:bookmarkStart w:name="z8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Михаэлиса № 2, 4, 4/1, 6, 8, 8/1, 8/2, 10/1, 12/1, 14, 14/1, 16/1; </w:t>
      </w:r>
    </w:p>
    <w:bookmarkEnd w:id="887"/>
    <w:bookmarkStart w:name="z8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76, 78, 79, 87, 88, 90в, 91, 93, 95, 95/1, 96, 96/2, 97, 98, 102, 104, 108; </w:t>
      </w:r>
    </w:p>
    <w:bookmarkEnd w:id="888"/>
    <w:bookmarkStart w:name="z8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67, 73а, 75, 76/1, 83, 85, 90; </w:t>
      </w:r>
    </w:p>
    <w:bookmarkEnd w:id="889"/>
    <w:bookmarkStart w:name="z9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Затаевича № 3, 4, 5, 6, 7, 9, 10, 12, 14, 19, 27, 72А; </w:t>
      </w:r>
    </w:p>
    <w:bookmarkEnd w:id="890"/>
    <w:bookmarkStart w:name="z9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 № 1, 2, 3, 4, 5, 6, 7, 8, 10, 11, 12, 13, 14, 16, 17, 18, 19, 20, 21, 22, 24, 26; </w:t>
      </w:r>
    </w:p>
    <w:bookmarkEnd w:id="891"/>
    <w:bookmarkStart w:name="z9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92"/>
    <w:bookmarkStart w:name="z9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Чапаевский № 1/2, 2, 2/1, 3, 4, 4/3, 5, 6, 7, 8, 8/2, 9, 10, 10/1, 11, 12, 13, 14.</w:t>
      </w:r>
    </w:p>
    <w:bookmarkEnd w:id="893"/>
    <w:bookmarkStart w:name="z904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894"/>
    <w:bookmarkStart w:name="z90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55, коммунальное государственное казенное предприятие "Восточно-Казахстанский областной театр драмы и оперетты" управления культуры Восточно-Казахстанской области, телефон 71-00-73.</w:t>
      </w:r>
    </w:p>
    <w:bookmarkEnd w:id="895"/>
    <w:bookmarkStart w:name="z90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96"/>
    <w:bookmarkStart w:name="z90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Жібек жолы № 3, 5, 7, 9, 11, 13, 15; </w:t>
      </w:r>
    </w:p>
    <w:bookmarkEnd w:id="897"/>
    <w:bookmarkStart w:name="z90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72, 74, 84/4;</w:t>
      </w:r>
    </w:p>
    <w:bookmarkEnd w:id="898"/>
    <w:bookmarkStart w:name="z90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43, 43/1, 46, 50, 52, 62, 66, 68, 70, 76.</w:t>
      </w:r>
    </w:p>
    <w:bookmarkEnd w:id="899"/>
    <w:bookmarkStart w:name="z910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1192</w:t>
      </w:r>
    </w:p>
    <w:bookmarkEnd w:id="900"/>
    <w:bookmarkStart w:name="z91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Базовая, 4а, коммунальное государственное учреждение "Общеобразовательная школа № 50" отдела образования по городу Усть-Каменогорску управления образования Восточно-Казахстанской области, телефон 50-50-40.</w:t>
      </w:r>
    </w:p>
    <w:bookmarkEnd w:id="901"/>
    <w:bookmarkStart w:name="z91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02"/>
    <w:bookmarkStart w:name="z91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55/1, 55/2, 55/3, 55/5, 55/6, 55/7, 55/8, 55/9, 55/10, 55/11, 55/12, 55/13, 57/1, 57/2.</w:t>
      </w:r>
    </w:p>
    <w:bookmarkEnd w:id="903"/>
    <w:bookmarkStart w:name="z914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1193</w:t>
      </w:r>
    </w:p>
    <w:bookmarkEnd w:id="904"/>
    <w:bookmarkStart w:name="z91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Базовая, 4а, коммунальное государственное учреждение "Общеобразовательная школа № 50" отдела образования по городу Усть-Каменогорску управления образования Восточно-Казахстанской области, телефон 50-50-40.</w:t>
      </w:r>
    </w:p>
    <w:bookmarkEnd w:id="905"/>
    <w:bookmarkStart w:name="z9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06"/>
    <w:bookmarkStart w:name="z9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Базовая № 2/2, 2/3, 2/4, 2/5, 2/6, 2/7, 4, 4/1, 4/2, 4/3, 4/4, 4/5, 4/6, 4/7.</w:t>
      </w:r>
    </w:p>
    <w:bookmarkEnd w:id="907"/>
    <w:bookmarkStart w:name="z918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908"/>
    <w:bookmarkStart w:name="z91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7, некоммерческое акционерное общество "Восточно-Казахстанский университет имени Сарсена Аманжолова", телефон 75-26-49.</w:t>
      </w:r>
    </w:p>
    <w:bookmarkEnd w:id="909"/>
    <w:bookmarkStart w:name="z92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10"/>
    <w:bookmarkStart w:name="z9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 № 1, 1а, 2, 3а, 3б, 4, 4а, 7, 8, 8а, 9, 12, 13, 14, 15, 16, 17, 18, 19, 20, 21, 22, 23, 24, 25, 26, 27, 28, 29, 30, 31, 31а, 32, 33, 34; </w:t>
      </w:r>
    </w:p>
    <w:bookmarkEnd w:id="911"/>
    <w:bookmarkStart w:name="z9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150, 150/1, 152, 160, 162; </w:t>
      </w:r>
    </w:p>
    <w:bookmarkEnd w:id="912"/>
    <w:bookmarkStart w:name="z9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Тюленина № 3, 3а, 5, 6, 12; </w:t>
      </w:r>
    </w:p>
    <w:bookmarkEnd w:id="913"/>
    <w:bookmarkStart w:name="z9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 № 70, 72, 72а, 74, 76, 78, 80, 82, 84, 86, 88, 90, 92, 92а, 94, 96, 98, 100, 102, 104, 106, 108, 110, 112, 123, 123а, 123б, 124, 125, 126, 127, 127а, 128, 129, 129б, 130, 131, 132, 133, 136; </w:t>
      </w:r>
    </w:p>
    <w:bookmarkEnd w:id="914"/>
    <w:bookmarkStart w:name="z92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Панкратьева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15"/>
    <w:bookmarkStart w:name="z9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16"/>
    <w:bookmarkStart w:name="z9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1, 1/3, 1/5, 1/7, 1/9, 1/11, 1/13, 1/15, 31, 33, 34Б, 35, 36, 37, 39, 40, 49, 51, 53; </w:t>
      </w:r>
    </w:p>
    <w:bookmarkEnd w:id="917"/>
    <w:bookmarkStart w:name="z9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Тургенева № 22, 24, 26, 34а, 34б, 36, 38, 40, 42, 44; </w:t>
      </w:r>
    </w:p>
    <w:bookmarkEnd w:id="918"/>
    <w:bookmarkStart w:name="z92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1, 1/2, 2/1, 3, 3/2, 4, 4/1, 4/2, 5, 6, 6/1, 7, 8, 8/1, 8/2, 9, 10, 10/1, 10/2, 11, 12, 14/1, 14/2, 15, 16, 17, 18, 19, 20, 21, 22, 23, 24, 25, 26, 27, 32, 33; </w:t>
      </w:r>
    </w:p>
    <w:bookmarkEnd w:id="919"/>
    <w:bookmarkStart w:name="z93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Агеева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20"/>
    <w:bookmarkStart w:name="z93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1, 3, 5, 7, 9, 11, 11А, 15А; </w:t>
      </w:r>
    </w:p>
    <w:bookmarkEnd w:id="921"/>
    <w:bookmarkStart w:name="z93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Челябинский № 2, 3, 4, 5, 6, 7, 8, 9, 10, 11, 11а, 12а, 13, 14, 15, 15а, 18, 19, 19а, 20, 21, 25, 27, 28, 29а, 34; </w:t>
      </w:r>
    </w:p>
    <w:bookmarkEnd w:id="922"/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1, 3, 4, 5, 6, 11, 12а, 13, 15, 24; 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Столбовой № 2, 3, 6, 7, 8, 9, 10, 11, 12, 13, 14, 15, 16, 17, 18, 19, 20, 21, 23, 25, 41, 43, 45, 47, 49, 51, 53, 55, 57; 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Дорожный № 2, 3, 4, 5, 6, 7, 8, 9, 10, 11, 12, 13, 14, 15, 16, 17, 18, 19, 20, 21, 23, 25; 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 № 10, 17; </w:t>
      </w:r>
    </w:p>
    <w:bookmarkEnd w:id="926"/>
    <w:bookmarkStart w:name="z93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№ 5, 6, 8, 10, 12; 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№ 51, 52, 54, 55, 56, 57, 58, 59, 60, 65, 67, 73а, 75, 83, 85, 88, 88/1, 90, 92, 94; </w:t>
      </w:r>
    </w:p>
    <w:bookmarkEnd w:id="928"/>
    <w:bookmarkStart w:name="z9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Ново-Рабочая № 1, 3, 5, 7, 9; </w:t>
      </w:r>
    </w:p>
    <w:bookmarkEnd w:id="929"/>
    <w:bookmarkStart w:name="z94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 № 4, 5, 7, 9, 10, 10а, 11, 12, 13, 14; </w:t>
      </w:r>
    </w:p>
    <w:bookmarkEnd w:id="930"/>
    <w:bookmarkStart w:name="z94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Чистякова № 1, 3, 5, 6, 10; </w:t>
      </w:r>
    </w:p>
    <w:bookmarkEnd w:id="931"/>
    <w:bookmarkStart w:name="z94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 № 62;</w:t>
      </w:r>
    </w:p>
    <w:bookmarkEnd w:id="932"/>
    <w:bookmarkStart w:name="z94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Свинцовая № 2, 4;</w:t>
      </w:r>
    </w:p>
    <w:bookmarkEnd w:id="933"/>
    <w:bookmarkStart w:name="z94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"Профтех".</w:t>
      </w:r>
    </w:p>
    <w:bookmarkEnd w:id="934"/>
    <w:bookmarkStart w:name="z945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35"/>
    <w:bookmarkStart w:name="z94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Стахановская, 3а,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Усть-Каменогорска", телефон 52-46-70.</w:t>
      </w:r>
    </w:p>
    <w:bookmarkEnd w:id="936"/>
    <w:bookmarkStart w:name="z94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37"/>
    <w:bookmarkStart w:name="z94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57, 59, 61, 63, 65, 65а; </w:t>
      </w:r>
    </w:p>
    <w:bookmarkEnd w:id="938"/>
    <w:bookmarkStart w:name="z94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 № 2, 4, 6, 8, 10, 12, 22а, 22б, 24; </w:t>
      </w:r>
    </w:p>
    <w:bookmarkEnd w:id="939"/>
    <w:bookmarkStart w:name="z95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Покрышкина № 2, 2/2, 3, 3а, 5, 7, 7а, 8, 9, 10, 11, 12, 12/1, 12/2, 13, 14, 15, 16, 17, 19, 19а, 22, 24, 25, 26, 27, 28, 29, 30, 31, 32, 33, 34, 36, 38, 40, 42, 44, 46, 48; </w:t>
      </w:r>
    </w:p>
    <w:bookmarkEnd w:id="940"/>
    <w:bookmarkStart w:name="z95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2, 7, 8, 9, 10, 12, 12/1, 12/2, 14, 16, 17, 18, 19, 20, 21, 22, 23, 24/1, 24/2, 25, 26, 27, 28, 29, 30, 31, 32, 33, 34, 35, 36, 37, 37а, 38, 39, 40, 41, 42, 43, 44, 46, 47, 49, 51, 53, 54, 56, 58, 60, 62; </w:t>
      </w:r>
    </w:p>
    <w:bookmarkEnd w:id="941"/>
    <w:bookmarkStart w:name="z95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Планетный № 1, 3, 5, 7, 9, 19; </w:t>
      </w:r>
    </w:p>
    <w:bookmarkEnd w:id="942"/>
    <w:bookmarkStart w:name="z95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39, 58, 60, 62, 64, 66, 68, 71, 73А, 76, 78, 80, 101А, 117а, 117б, 117д, 117е, 117ж, 119, 121, 123, 125а, 127а, 129а, 131, 133, 135, 137; </w:t>
      </w:r>
    </w:p>
    <w:bookmarkEnd w:id="943"/>
    <w:bookmarkStart w:name="z95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3, 9, 11, 13, 15, 17, 19; </w:t>
      </w:r>
    </w:p>
    <w:bookmarkEnd w:id="944"/>
    <w:bookmarkStart w:name="z95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45"/>
    <w:bookmarkStart w:name="z95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Свердлова № 2/1, 2/2, 3/1, 3/2, 4/1, 4/2, 5, 6/1, 6/2, 7, 7а, 8, 9, 9а, 12, 13, 14/1, 14/2, 15, 16, 17, 18, 19, 20, 21, 22, 27, 28, 30, 32, 32а, 34, 36, 38, 40, 42; </w:t>
      </w:r>
    </w:p>
    <w:bookmarkEnd w:id="946"/>
    <w:bookmarkStart w:name="z95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№ 139а, 141, 143, 145, 146, 147, 148, 149, 150, 151, 152, 152А, 153, 156а, 158, 160, 162, 164.</w:t>
      </w:r>
    </w:p>
    <w:bookmarkEnd w:id="947"/>
    <w:bookmarkStart w:name="z958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48"/>
    <w:bookmarkStart w:name="z95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49"/>
    <w:bookmarkStart w:name="z96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0"/>
    <w:bookmarkStart w:name="z96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167, 168, 169, 170, 171, 174, 183, 188, 192; </w:t>
      </w:r>
    </w:p>
    <w:bookmarkEnd w:id="951"/>
    <w:bookmarkStart w:name="z96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4, 8, 16, 18, 20, 22, 22А, 26, 28, 30; </w:t>
      </w:r>
    </w:p>
    <w:bookmarkEnd w:id="952"/>
    <w:bookmarkStart w:name="z96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78, 84; </w:t>
      </w:r>
    </w:p>
    <w:bookmarkEnd w:id="953"/>
    <w:bookmarkStart w:name="z96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Литвинова № 2, 3, 3/1, 3/2, 4, 4/1, 4/2, 5, 5/1, 5/2, 6, 6/1, 6/2, 7, 7/1, 7/2, 8, 8/1, 8/2, 9, 9/1, 9/2, 10, 10а, 11, 11/1, 12, 13, 14, 15, 16, 17; </w:t>
      </w:r>
    </w:p>
    <w:bookmarkEnd w:id="954"/>
    <w:bookmarkStart w:name="z96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118, 126, 175, 177, 179, 181, 183, 185, 187/1, 187/2; </w:t>
      </w:r>
    </w:p>
    <w:bookmarkEnd w:id="955"/>
    <w:bookmarkStart w:name="z96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92, 94, 96, 97, 98, 100, 102, 104, 149а, 155, 157; </w:t>
      </w:r>
    </w:p>
    <w:bookmarkEnd w:id="956"/>
    <w:bookmarkStart w:name="z96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3, 5/1, 5/2, 6/1, 6/2, 7, 7/1, 7/2, 8, 8/1, 8/2, 9, 10/1, 10/2, 11, 12, 13, 14, 16/1, 16/2, 17, 18, 19, 20/1, 20/2, 22, 23, 25, 34, 36; </w:t>
      </w:r>
    </w:p>
    <w:bookmarkEnd w:id="957"/>
    <w:bookmarkStart w:name="z96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81, 83, 85, 87, 89, 91/1, 93, 93/1; </w:t>
      </w:r>
    </w:p>
    <w:bookmarkEnd w:id="958"/>
    <w:bookmarkStart w:name="z96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52, 54, 56, 60, 62, 64, 66, 66а, 68, 68а, 70, 72, 74, 78, 78а, 80, 82, 84, 86, 88, 88а, 88б, 88в, 96; </w:t>
      </w:r>
    </w:p>
    <w:bookmarkEnd w:id="959"/>
    <w:bookmarkStart w:name="z97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82, 83, 84, 85, 86, 87, 88, 89, 90, 92, 92а, 99, 101, 103, 105, 107, 109, 111, 113, 115, 115а, 117, 119, 119а, 121, 123, 125, 125а, 127а, 130, 132, 132а; </w:t>
      </w:r>
    </w:p>
    <w:bookmarkEnd w:id="960"/>
    <w:bookmarkStart w:name="z97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 № 2.</w:t>
      </w:r>
    </w:p>
    <w:bookmarkEnd w:id="961"/>
    <w:bookmarkStart w:name="z972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62"/>
    <w:bookmarkStart w:name="z97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Гоголя, 28, коммунальное государственное учреждение "Специальная школа" управления образования Восточно-Казахстанской области, телефон 52-09-37.</w:t>
      </w:r>
    </w:p>
    <w:bookmarkEnd w:id="963"/>
    <w:bookmarkStart w:name="z97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64"/>
    <w:bookmarkStart w:name="z97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62, 64, 64/1, 66, 70, 72; </w:t>
      </w:r>
    </w:p>
    <w:bookmarkEnd w:id="965"/>
    <w:bookmarkStart w:name="z97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Шәкәрім № 177, 182; </w:t>
      </w:r>
    </w:p>
    <w:bookmarkEnd w:id="966"/>
    <w:bookmarkStart w:name="z97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 № 9, 11, 13, 15, 19, 21, 23, 25, 27, 29, 33, 35, 37; </w:t>
      </w:r>
    </w:p>
    <w:bookmarkEnd w:id="967"/>
    <w:bookmarkStart w:name="z97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Гоголя № 2, 4, 4а, 6, 8, 10, 12, 14, 18, 20, 22, 24, 26, 32, 34, 36; </w:t>
      </w:r>
    </w:p>
    <w:bookmarkEnd w:id="968"/>
    <w:bookmarkStart w:name="z97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Чернова № 116, 120, 122, 124, 163, 165, 167; </w:t>
      </w:r>
    </w:p>
    <w:bookmarkEnd w:id="969"/>
    <w:bookmarkStart w:name="z98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Краснознаменная № 86, 86а, 88, 90, 143, 145, 147, 149; </w:t>
      </w:r>
    </w:p>
    <w:bookmarkEnd w:id="970"/>
    <w:bookmarkStart w:name="z98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73, 75, 77, 79; </w:t>
      </w:r>
    </w:p>
    <w:bookmarkEnd w:id="971"/>
    <w:bookmarkStart w:name="z98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№ 2, 3, 3/1, 4, 4/1, 5, 5/2, 6, 6/2, 8; </w:t>
      </w:r>
    </w:p>
    <w:bookmarkEnd w:id="972"/>
    <w:bookmarkStart w:name="z98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 № 19, 21, 22, 23, 24, 30, 34, 36а; </w:t>
      </w:r>
    </w:p>
    <w:bookmarkEnd w:id="973"/>
    <w:bookmarkStart w:name="z98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11, 13, 15, 17, 19, 23, 30, 34, 38, 40, 44, 46, 48, 50, 52, 54, 60, 62, 64, 66, 67, 69, 69а, 70, 72, 74, 78, 79, 80; </w:t>
      </w:r>
    </w:p>
    <w:bookmarkEnd w:id="974"/>
    <w:bookmarkStart w:name="z98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 № 21, 23, 25, 27, 29, 31.</w:t>
      </w:r>
    </w:p>
    <w:bookmarkEnd w:id="975"/>
    <w:bookmarkStart w:name="z986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76"/>
    <w:bookmarkStart w:name="z98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77"/>
    <w:bookmarkStart w:name="z98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8"/>
    <w:bookmarkStart w:name="z98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2, 2/1, 2/2, 4, 4/2, 6, 7/1, 7/2, 12/1, 14/1;</w:t>
      </w:r>
    </w:p>
    <w:bookmarkEnd w:id="979"/>
    <w:bookmarkStart w:name="z99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17;</w:t>
      </w:r>
    </w:p>
    <w:bookmarkEnd w:id="980"/>
    <w:bookmarkStart w:name="z99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6, 6а, 6/1, 6/2, 9, 10/1, 10/2;</w:t>
      </w:r>
    </w:p>
    <w:bookmarkEnd w:id="981"/>
    <w:bookmarkStart w:name="z99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26, 26/1.</w:t>
      </w:r>
    </w:p>
    <w:bookmarkEnd w:id="982"/>
    <w:bookmarkStart w:name="z993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83"/>
    <w:bookmarkStart w:name="z99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984"/>
    <w:bookmarkStart w:name="z99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85"/>
    <w:bookmarkStart w:name="z99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39, 41, 41/1, 41/А, 43, 45, 47, 49, 49/1; </w:t>
      </w:r>
    </w:p>
    <w:bookmarkEnd w:id="986"/>
    <w:bookmarkStart w:name="z99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Стахановская № 68; </w:t>
      </w:r>
    </w:p>
    <w:bookmarkEnd w:id="987"/>
    <w:bookmarkStart w:name="z99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6, 6в, 6/1, 6/2, 7, 9, 11, 13, 15, 17, 17/1.</w:t>
      </w:r>
    </w:p>
    <w:bookmarkEnd w:id="988"/>
    <w:bookmarkStart w:name="z999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989"/>
    <w:bookmarkStart w:name="z100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990"/>
    <w:bookmarkStart w:name="z100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91"/>
    <w:bookmarkStart w:name="z100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 2/2, 4, 4а, 4/1, 4/2, 8, 8/2, 9/3, 9/4, 13/1, 13/2, 13/3, 13/4, 13/5, 13/6, 13/7, 13/8;</w:t>
      </w:r>
    </w:p>
    <w:bookmarkEnd w:id="992"/>
    <w:bookmarkStart w:name="z100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26/2, 49, 87/1, 91;</w:t>
      </w:r>
    </w:p>
    <w:bookmarkEnd w:id="993"/>
    <w:bookmarkStart w:name="z100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Қазыбек би № 9/1, 9/2, 9/3, 9/4, 9/6;</w:t>
      </w:r>
    </w:p>
    <w:bookmarkEnd w:id="994"/>
    <w:bookmarkStart w:name="z100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21-жилой район:</w:t>
      </w:r>
    </w:p>
    <w:bookmarkEnd w:id="995"/>
    <w:bookmarkStart w:name="z100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17/1, 21, 51/1, 56/1, 63/1, 69/1, 152, 160/1, 637;</w:t>
      </w:r>
    </w:p>
    <w:bookmarkEnd w:id="996"/>
    <w:bookmarkStart w:name="z100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27-жилой район:</w:t>
      </w:r>
    </w:p>
    <w:bookmarkEnd w:id="997"/>
    <w:bookmarkStart w:name="z100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477, 478, 481, 491, 541, 542.</w:t>
      </w:r>
    </w:p>
    <w:bookmarkEnd w:id="998"/>
    <w:bookmarkStart w:name="z1009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999"/>
    <w:bookmarkStart w:name="z101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1000"/>
    <w:bookmarkStart w:name="z101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01"/>
    <w:bookmarkStart w:name="z101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51, 51/1, 53, 53/1, 53/2, 55, 55/1, 57, 61/1, 61/2 61/3; </w:t>
      </w:r>
    </w:p>
    <w:bookmarkEnd w:id="1002"/>
    <w:bookmarkStart w:name="z101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27, 29, 31, 33, 35, 37, 39, 41, 43, 45, 45/1, 47, 49, 51; </w:t>
      </w:r>
    </w:p>
    <w:bookmarkEnd w:id="1003"/>
    <w:bookmarkStart w:name="z101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Машукова № 2, 2а, 3, 4, 4а, 5, 6, 7, 8, 9, 10, 11, 12, 13, 14, 14а, 15, 16, 17, 18, 19, 20, 21, 22, 23, 24, 25, 26, 27, 28, 29, 34, 35, 43; </w:t>
      </w:r>
    </w:p>
    <w:bookmarkEnd w:id="1004"/>
    <w:bookmarkStart w:name="z101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Микояна № 29, 31, 31а, 31/1, 33, 35, 46.</w:t>
      </w:r>
    </w:p>
    <w:bookmarkEnd w:id="1005"/>
    <w:bookmarkStart w:name="z1016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1006"/>
    <w:bookmarkStart w:name="z101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8, коммунальное государственное учреждение "Средняя школа № 7" отдела образования по городу Усть-Каменогорску управления образования Восточно-Казахстанской области, телефон 52-29-78.</w:t>
      </w:r>
    </w:p>
    <w:bookmarkEnd w:id="1007"/>
    <w:bookmarkStart w:name="z101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08"/>
    <w:bookmarkStart w:name="z101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10, 10/1, 12, 12/1, 14, 18, 18/1; </w:t>
      </w:r>
    </w:p>
    <w:bookmarkEnd w:id="1009"/>
    <w:bookmarkStart w:name="z102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Микояна № 8, 10, 10/1, 12; </w:t>
      </w:r>
    </w:p>
    <w:bookmarkEnd w:id="1010"/>
    <w:bookmarkStart w:name="z102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Добролюбова № 53; </w:t>
      </w:r>
    </w:p>
    <w:bookmarkEnd w:id="1011"/>
    <w:bookmarkStart w:name="z102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Беспалова № 51/1, 53, 55, 57, 57/1.</w:t>
      </w:r>
    </w:p>
    <w:bookmarkEnd w:id="1012"/>
    <w:bookmarkStart w:name="z1023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13"/>
    <w:bookmarkStart w:name="z102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бульвар Гагарина, 24, библиотека-филиал № 2 коммунального государственного учреждения "Централизованная библиотечная система имени Оралхана Бокея" акимата города Усть-Каменогорска, телефон 78-20-77.</w:t>
      </w:r>
    </w:p>
    <w:bookmarkEnd w:id="1014"/>
    <w:bookmarkStart w:name="z102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15"/>
    <w:bookmarkStart w:name="z10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20, 22, 24, 24/1, 26, 26/1; </w:t>
      </w:r>
    </w:p>
    <w:bookmarkEnd w:id="1016"/>
    <w:bookmarkStart w:name="z102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44, 45, 45/1, 45/2, 45/3, 47, 49, 49/1; </w:t>
      </w:r>
    </w:p>
    <w:bookmarkEnd w:id="1017"/>
    <w:bookmarkStart w:name="z102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43/1, 43/2, 43/3; </w:t>
      </w:r>
    </w:p>
    <w:bookmarkEnd w:id="1018"/>
    <w:bookmarkStart w:name="z102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1, 3, 3а, 5, 7, 11, 13; </w:t>
      </w:r>
    </w:p>
    <w:bookmarkEnd w:id="1019"/>
    <w:bookmarkStart w:name="z103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Карманова № 2, 4, 6.</w:t>
      </w:r>
    </w:p>
    <w:bookmarkEnd w:id="1020"/>
    <w:bookmarkStart w:name="z1031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21"/>
    <w:bookmarkStart w:name="z103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2а, некоммерческое акционерное общество "Восточно-Казахстанский университет имени Сарсена Аманжолова", телефон 78-28-52.</w:t>
      </w:r>
    </w:p>
    <w:bookmarkEnd w:id="1022"/>
    <w:bookmarkStart w:name="z103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23"/>
    <w:bookmarkStart w:name="z103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Виноградова № 7, 9, 11, 13, 15, 17; </w:t>
      </w:r>
    </w:p>
    <w:bookmarkEnd w:id="1024"/>
    <w:bookmarkStart w:name="z103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 № 3а, 5;</w:t>
      </w:r>
    </w:p>
    <w:bookmarkEnd w:id="1025"/>
    <w:bookmarkStart w:name="z103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7, 7/1, 9, 16, 16/1, 16/2, 16/3, 18, 20, 22; </w:t>
      </w:r>
    </w:p>
    <w:bookmarkEnd w:id="1026"/>
    <w:bookmarkStart w:name="z103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18, 20; </w:t>
      </w:r>
    </w:p>
    <w:bookmarkEnd w:id="1027"/>
    <w:bookmarkStart w:name="z103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Грузинская № 13, 15, 17, 17а, 21, 27, 31, 33, 35, 37; </w:t>
      </w:r>
    </w:p>
    <w:bookmarkEnd w:id="1028"/>
    <w:bookmarkStart w:name="z103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Якутская № 10, 26, 67, 73, 81, 83, 89, 91, 93, 95, 99, 105, 107; </w:t>
      </w:r>
    </w:p>
    <w:bookmarkEnd w:id="1029"/>
    <w:bookmarkStart w:name="z104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Шаумяна № 18.</w:t>
      </w:r>
    </w:p>
    <w:bookmarkEnd w:id="1030"/>
    <w:bookmarkStart w:name="z1041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31"/>
    <w:bookmarkStart w:name="z104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2/1,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78-28-52.</w:t>
      </w:r>
    </w:p>
    <w:bookmarkEnd w:id="1032"/>
    <w:bookmarkStart w:name="z104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33"/>
    <w:bookmarkStart w:name="z104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19, 19/1, 19/2, 21, 21/1, 23, 25; </w:t>
      </w:r>
    </w:p>
    <w:bookmarkEnd w:id="1034"/>
    <w:bookmarkStart w:name="z104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3/1, 5; </w:t>
      </w:r>
    </w:p>
    <w:bookmarkEnd w:id="1035"/>
    <w:bookmarkStart w:name="z104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10, 12.</w:t>
      </w:r>
    </w:p>
    <w:bookmarkEnd w:id="1036"/>
    <w:bookmarkStart w:name="z1047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37"/>
    <w:bookmarkStart w:name="z104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Севастопольская, 6, коммунальное государственное учреждение "Средняя школа № 15" отдела образования по городу Усть-Каменогорску управления образования Восточно-Казахстанской области, телефон 60-96-95.</w:t>
      </w:r>
    </w:p>
    <w:bookmarkEnd w:id="1038"/>
    <w:bookmarkStart w:name="z104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39"/>
    <w:bookmarkStart w:name="z105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2, 2/1, 3, 4; </w:t>
      </w:r>
    </w:p>
    <w:bookmarkEnd w:id="1040"/>
    <w:bookmarkStart w:name="z105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13; </w:t>
      </w:r>
    </w:p>
    <w:bookmarkEnd w:id="1041"/>
    <w:bookmarkStart w:name="z105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 № 4, 6; </w:t>
      </w:r>
    </w:p>
    <w:bookmarkEnd w:id="1042"/>
    <w:bookmarkStart w:name="z105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Гагарина № 27; </w:t>
      </w:r>
    </w:p>
    <w:bookmarkEnd w:id="1043"/>
    <w:bookmarkStart w:name="z105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1, 1а, 1/1, 1/2, 1/3, 1/4, 2, 3, 4, 5, 5а, 6, 7, 8, 9, 10, 11, 12, 13, 14, 15, 16, 17; </w:t>
      </w:r>
    </w:p>
    <w:bookmarkEnd w:id="1044"/>
    <w:bookmarkStart w:name="z105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Речная № 1, 2, 3, 4, 5, 6, 7, 8, 9, 10, 11, 12, 14; </w:t>
      </w:r>
    </w:p>
    <w:bookmarkEnd w:id="1045"/>
    <w:bookmarkStart w:name="z105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37, 39, 41, 43, 44, 45, 47, 48, 49, 51, 53, 55, 57, 59, 61, 63, 65, 67, 69.</w:t>
      </w:r>
    </w:p>
    <w:bookmarkEnd w:id="1046"/>
    <w:bookmarkStart w:name="z1057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47"/>
    <w:bookmarkStart w:name="z105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Қалихан Ысқақ, 2/1, коммунальное государственное учреждение "Областная специализированная IT школа-лицей" управления образования Восточно-Казахстанской области, телефон 77-60-76.</w:t>
      </w:r>
    </w:p>
    <w:bookmarkEnd w:id="1048"/>
    <w:bookmarkStart w:name="z105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49"/>
    <w:bookmarkStart w:name="z106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12, 16, 18, 20, 22, 29, 30, 31, 32, 33, 34, 35, 36, 37, 38, 40, 41, 43, 45, 47, 49, 51; </w:t>
      </w:r>
    </w:p>
    <w:bookmarkEnd w:id="1050"/>
    <w:bookmarkStart w:name="z106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72, 74, 76, 76/1, 78, 79, 81, 83, 84, 85, 86, 87, 88, 89, 90, 91, 92, 93, 94, 95, 95а, 96, 97, 99, 101, 103, 105, 107, 109, 111; </w:t>
      </w:r>
    </w:p>
    <w:bookmarkEnd w:id="1051"/>
    <w:bookmarkStart w:name="z106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Красногвардейская № 1, 3, 4, 5, 6, 7, 8, 9, 10, 11, 12, 13, 14, 15, 16, 17, 18, 19, 20, 21, 22, 23, 24, 25, 26, 27, 28, 29, 30, 31, 32, 33, 34; </w:t>
      </w:r>
    </w:p>
    <w:bookmarkEnd w:id="1052"/>
    <w:bookmarkStart w:name="z106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Карбышева № 52, 64, 68, 70, 72, 72а, 73а, 74, 76, 78, 80, 82, 87, 89, 91, 93, 94, 95, 97, 98, 99, 101, 103, 107, 111, 113, 115, 119, 129; </w:t>
      </w:r>
    </w:p>
    <w:bookmarkEnd w:id="1053"/>
    <w:bookmarkStart w:name="z106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Беспалова № 1/1, 1/2, 2, 4, 5, 6, 7, 7/1, 7/2, 7/3, 7/4, 8, 10, 12, 12а, 13, 14, 16, 18, 19, 20, 21а, 22, 24, 31, 33, 35; </w:t>
      </w:r>
    </w:p>
    <w:bookmarkEnd w:id="1054"/>
    <w:bookmarkStart w:name="z106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Петропавловская № 16, 17, 18, 19, 23, 28, 29, 30, 31, 41, 41а, 42, 43; </w:t>
      </w:r>
    </w:p>
    <w:bookmarkEnd w:id="1055"/>
    <w:bookmarkStart w:name="z106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3, 5, 9, 11, 13, 15, 17, 19, 21, 23, 23а, 25, 27, 29, 31; </w:t>
      </w:r>
    </w:p>
    <w:bookmarkEnd w:id="1056"/>
    <w:bookmarkStart w:name="z106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Сухой № 1, 3, 5, 6, 7, 7а, 9, 12, 13, 14, 15, 17, 18, 19, 21; </w:t>
      </w:r>
    </w:p>
    <w:bookmarkEnd w:id="1057"/>
    <w:bookmarkStart w:name="z106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Морозная № 1, 2, 3, 4, 5, 6, 7, 7а, 12, 14, 15, 16, 17, 18, 19, 20, 21, 22, 23, 24, 24а, 25, 26, 27, 28, 29, 30, 31, 33; </w:t>
      </w:r>
    </w:p>
    <w:bookmarkEnd w:id="1058"/>
    <w:bookmarkStart w:name="z106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28, 30, 31, 32, 35, 37, 38, 39, 40, 41, 42, 43, 44, 45, 46, 47, 48, 49, 50, 51, 52, 53, 54, 55, 56, 57, 58, 59, 60, 61, 63, 65, 67, 69, 71, 73, 74, 79, 81, 83, 85; </w:t>
      </w:r>
    </w:p>
    <w:bookmarkEnd w:id="1059"/>
    <w:bookmarkStart w:name="z107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67, 69, 70, 71, 72, 73, 74, 76, 77, 77а, 78, 79, 80, 81, 82, 84, 85, 86, 87, 88, 89, 92, 94, 96, 98, 100, 102, 102а; </w:t>
      </w:r>
    </w:p>
    <w:bookmarkEnd w:id="1060"/>
    <w:bookmarkStart w:name="z107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Куратова № 1, 2, 3, 4, 5, 6, 7, 8, 9, 10, 12, 14, 15, 16, 18; </w:t>
      </w:r>
    </w:p>
    <w:bookmarkEnd w:id="1061"/>
    <w:bookmarkStart w:name="z107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Доватора № 1, 2, 3, 3в, 3г, 4, 7, 9, 11, 12, 13, 14, 15, 16, 17, 18, 19, 20, 21, 22, 23, 24, 25, 26, 27, 28, 28а, 28/1, 28/2, 29, 30, 31, 32, 33, 34; </w:t>
      </w:r>
    </w:p>
    <w:bookmarkEnd w:id="1062"/>
    <w:bookmarkStart w:name="z107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54, 54/2, 56/2, 56, 58, 58/2, 60, 60/2, 61, 62, 62/2, 63, 65, 66, 67, 68, 69, 69а, 70, 71, 72, 74, 75, 76, 77, 78, 79, 80, 81, 82, 83, 84, 84/1, 85, 86, 87, 88, 89, 90, 92, 94; </w:t>
      </w:r>
    </w:p>
    <w:bookmarkEnd w:id="1063"/>
    <w:bookmarkStart w:name="z107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Морская № 2, 3, 4, 5, 5а, 6, 7, 7а, 7б, 8, 9, 10, 11, 12, 13, 14, 15, 16, 18, 20, 22; </w:t>
      </w:r>
    </w:p>
    <w:bookmarkEnd w:id="1064"/>
    <w:bookmarkStart w:name="z107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Морской № 8, 10, 11, 12, 13, 14, 14а, 15, 16, 17, 18, 19, 20, 21, 22, 23, 24; </w:t>
      </w:r>
    </w:p>
    <w:bookmarkEnd w:id="1065"/>
    <w:bookmarkStart w:name="z107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31, 33, 35, 37, 39, 41, 43, 45, 46, 47, 48, 49, 50, 51, 52, 53, 54, 55, 56, 57, 57а, 58, 59, 60, 61, 62, 63, 65, 66, 68, 70, 72, 74, 76; </w:t>
      </w:r>
    </w:p>
    <w:bookmarkEnd w:id="1066"/>
    <w:bookmarkStart w:name="z10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2-ая Заречная № 2, 4, 6, 8, 10, 12, 14, 16, 18; </w:t>
      </w:r>
    </w:p>
    <w:bookmarkEnd w:id="1067"/>
    <w:bookmarkStart w:name="z10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Гагарина № 32, 34, 36.</w:t>
      </w:r>
    </w:p>
    <w:bookmarkEnd w:id="1068"/>
    <w:bookmarkStart w:name="z1079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1069"/>
    <w:bookmarkStart w:name="z10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Добролюбова, 44,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телефон 77-26-59.</w:t>
      </w:r>
    </w:p>
    <w:bookmarkEnd w:id="1070"/>
    <w:bookmarkStart w:name="z10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1"/>
    <w:bookmarkStart w:name="z10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1, 3, 5, 5а, 7, 9, 11, 13, 15, 17, 19, 21, 23, 23/1, 25/1, 25-1, 25-2, 27, 27/1, 29, 29а-1, 29а-2, 29/1, 31, 33/1, 35, 35/1, 37/1, 37, 39/1; </w:t>
      </w:r>
    </w:p>
    <w:bookmarkEnd w:id="1072"/>
    <w:bookmarkStart w:name="z10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Владивостокская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73"/>
    <w:bookmarkStart w:name="z108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Барнаульская № 2, 3, 4, 5, 6, 7, 8, 9, 10, 13, 15, 17; </w:t>
      </w:r>
    </w:p>
    <w:bookmarkEnd w:id="1074"/>
    <w:bookmarkStart w:name="z108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Башикова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75"/>
    <w:bookmarkStart w:name="z108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 № 1, 3, 4, 5, 5а, 7, 8, 8а, 9, 10, 11, 12, 12а, 13, 14, 15, 16, 18, 19, 20, 21, 22, 23, 24, 25, 27, 28, 29, 30, 32, 34, 36, 38, 40, 42; </w:t>
      </w:r>
    </w:p>
    <w:bookmarkEnd w:id="1076"/>
    <w:bookmarkStart w:name="z108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Куратова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77"/>
    <w:bookmarkStart w:name="z108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Карманова № 10, 12, 12а, 14, 16, 18, 20, 22, 22а, 24, 26, 28, 28а, 28б, 30, 32, 34; </w:t>
      </w:r>
    </w:p>
    <w:bookmarkEnd w:id="1078"/>
    <w:bookmarkStart w:name="z108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1, 1а, 2, 3, 4, 5, 6, 7, 8, 9, 10, 11, 12, 13, 14, 15, 16, 17, 18, 19, 20, 21, 22, 22а, 23, 24, 25, 26, 27, 28, 29, 30, 31, 32, 36, 41, 42, 44, 47; </w:t>
      </w:r>
    </w:p>
    <w:bookmarkEnd w:id="1079"/>
    <w:bookmarkStart w:name="z109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3, 5, 6, 6а, 7, 8, 9, 10, 11, 12, 13, 14, 15, 16, 17, 18, 19, 20, 21, 22, 23, 24, 24а, 24б, 25, 26, 27, 29, 37, 41; </w:t>
      </w:r>
    </w:p>
    <w:bookmarkEnd w:id="1080"/>
    <w:bookmarkStart w:name="z109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2-ой Гурьевский № 3, 4, 5, 6, 7, 9;</w:t>
      </w:r>
    </w:p>
    <w:bookmarkEnd w:id="1081"/>
    <w:bookmarkStart w:name="z109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"Проектировщик", "Восточник-1", "Восточник-2", "Восточник-3", "Восточник-4"; "Алтайский садовод-1", "Металлург-2", "Машиностроитель-1", "Восток", "Энергетик", "Водопроводчик".</w:t>
      </w:r>
    </w:p>
    <w:bookmarkEnd w:id="1082"/>
    <w:bookmarkStart w:name="z1093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83"/>
    <w:bookmarkStart w:name="z109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Демьяна Бедного, 26, коммунальное государственное учреждение "Средняя школа № 8" отдела образования по городу Усть-Каменогорску управления образования Восточно-Казахстанской области, телефон 53-29-83.</w:t>
      </w:r>
    </w:p>
    <w:bookmarkEnd w:id="1084"/>
    <w:bookmarkStart w:name="z109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85"/>
    <w:bookmarkStart w:name="z109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Очистные сооружения № 1; </w:t>
      </w:r>
    </w:p>
    <w:bookmarkEnd w:id="1086"/>
    <w:bookmarkStart w:name="z109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61, 62, 63, 64, 65, 66, 67, 68, 69, 70, 71, 72, 73, 74/1, 75, 76, 77, 78, 79, 80, 81, 82, 83, 84, 85, 86, 86а, 87, 88, 89, 90, 91, 92, 93, 93/1, 93/2, 94, 95, 96, 97, 98, 99, 100, 101, 102, 103, 104, 105, 106, 107, 108, 110, 112, 112а;</w:t>
      </w:r>
    </w:p>
    <w:bookmarkEnd w:id="1087"/>
    <w:bookmarkStart w:name="z109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Қалихан Ысқақ № 88, 94, 96, 98, 100, 102, 104, 106, 107, 107а, 108, 109, 111, 113, 115, 117, 123; </w:t>
      </w:r>
    </w:p>
    <w:bookmarkEnd w:id="1088"/>
    <w:bookmarkStart w:name="z109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Прямая № 1, 2, 3, 4, 5, 6, 7, 8, 9, 10, 11, 12, 14, 16, 18, 20, 22; </w:t>
      </w:r>
    </w:p>
    <w:bookmarkEnd w:id="1089"/>
    <w:bookmarkStart w:name="z110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Акмолинская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90"/>
    <w:bookmarkStart w:name="z110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91"/>
    <w:bookmarkStart w:name="z110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55, 57, 59, 61, 63, 65, 65а, 66, 66а, 67, 68, 69, 70, 71, 72, 73, 74, 75, 77, 78, 78/1, 78/2, 78/3, 79, 80, 81, 82/1, 83, 84, 85, 86, 87, 89, 90/1, 91, 92, 93, 94, 95, 96, 97, 98, 100, 102, 104, 106, 106а, 106/1; </w:t>
      </w:r>
    </w:p>
    <w:bookmarkEnd w:id="1092"/>
    <w:bookmarkStart w:name="z110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Курчатова № 1, 2, 3, 3/1, 4, 5, 5/1, 5а, 6, 7, 9, 9а, 11, 12, 13, 15, 16, 17, 18, 19, 19а, 21, 21а, 23, 25, 26, 27, 29, 30, 31, 33; </w:t>
      </w:r>
    </w:p>
    <w:bookmarkEnd w:id="1093"/>
    <w:bookmarkStart w:name="z110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Целинный № 3, 4, 5, 6, 7, 8, 9, 10, 12; </w:t>
      </w:r>
    </w:p>
    <w:bookmarkEnd w:id="1094"/>
    <w:bookmarkStart w:name="z110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Демьяна Бедного № 1, 1а, 1б, 2, 2а, 3, 4, 7, 8, 9, 10, 11, 12, 13, 14, 15, 16, 17, 18, 19, 20, 21, 22, 23, 24, 24а, 25, 27, 31, 33, 35, 37, 39, 41, 43, 45, 47; </w:t>
      </w:r>
    </w:p>
    <w:bookmarkEnd w:id="1095"/>
    <w:bookmarkStart w:name="z110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Коминтерна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96"/>
    <w:bookmarkStart w:name="z110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Комарова № 2, 3, 4, 5, 6, 8, 9, 10, 11, 12, 14, 15, 16, 18, 18а, 20, 21, 22, 23, 25, 26, 27, 29, 30, 31, 32, 33, 34, 35, 36; </w:t>
      </w:r>
    </w:p>
    <w:bookmarkEnd w:id="1097"/>
    <w:bookmarkStart w:name="z110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Сафонова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98"/>
    <w:bookmarkStart w:name="z110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№ 1, 3, 3а, 4, 4а, 5, 6, 6а, 7, 8, 8а, 9, 9а, 9б, 10, 11, 12, 13, 14, 15, 16, 17, 18, 18/3, 19, 20, 20а, 20/2, 22, 22/1, 25, 26, 27, 28, 30, 32, 34, 36;</w:t>
      </w:r>
    </w:p>
    <w:bookmarkEnd w:id="1099"/>
    <w:bookmarkStart w:name="z111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Гурьевская № 48, 51, 53, 55, 63, 67, 68, 70, 72, 73, 74, 75, 75а, 76, 78, 80, 81, 83, 83а, 85, 87, 88, 89, 91, 92, 93, 93а, 94, 95, 96, 97, 98, 99, 100, 101, 103, 105, 106, 107, 108, 109, 111, 113, 115; </w:t>
      </w:r>
    </w:p>
    <w:bookmarkEnd w:id="1100"/>
    <w:bookmarkStart w:name="z111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Кокчетавская № 1, 1б, 2а, 2б, 3, 4а, 5, 6, 7, 8, 9, 10, 11, 12, 13, 14, 15, 16, 17, 18, 19, 20, 21, 22, 23, 24, 25, 26, 28, 29, 30, 31, 32/1, 33, 34, 35, 36, 37, 39, 40, 41, 42, 43, 44, 45, 46; </w:t>
      </w:r>
    </w:p>
    <w:bookmarkEnd w:id="1101"/>
    <w:bookmarkStart w:name="z111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Дружбы № 1, 1а, 3, 3а, 5, 6, 7, 8, 8а, 9, 9а, 10, 11, 11а, 12, 13, 14, 16, 18, 20, 22; </w:t>
      </w:r>
    </w:p>
    <w:bookmarkEnd w:id="1102"/>
    <w:bookmarkStart w:name="z111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Гурьевский № 3, 4, 5, 6, 7, 8, 9, 10, 11, 12, 13, 14, 15, 17, 21; </w:t>
      </w:r>
    </w:p>
    <w:bookmarkEnd w:id="1103"/>
    <w:bookmarkStart w:name="z111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Полетаева № 2, 3, 4, 5, 6, 7, 8, 9, 10, 11, 12, 13, 14, 16, 16а, 18, 20, 22, 24, 26, 26/1, 28; </w:t>
      </w:r>
    </w:p>
    <w:bookmarkEnd w:id="1104"/>
    <w:bookmarkStart w:name="z111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105"/>
    <w:bookmarkStart w:name="z111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Вологодский № 3, 4, 5, 6, 7, 8, 9, 10, 11, 12, 13, 14, 15, 16, 17, 18, 19, 20; </w:t>
      </w:r>
    </w:p>
    <w:bookmarkEnd w:id="1106"/>
    <w:bookmarkStart w:name="z111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Карбышева № 129, 129-2, 129-3, 129-4, 131;</w:t>
      </w:r>
    </w:p>
    <w:bookmarkEnd w:id="1107"/>
    <w:bookmarkStart w:name="z111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"Прогресс".</w:t>
      </w:r>
    </w:p>
    <w:bookmarkEnd w:id="1108"/>
    <w:bookmarkStart w:name="z1119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109"/>
    <w:bookmarkStart w:name="z112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10"/>
    <w:bookmarkStart w:name="z112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1"/>
    <w:bookmarkStart w:name="z112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Нурсултана Назарбаева № 63/1, 65/1, 67, 69, 71, 73, 73/1, 73/3, 75, 77, 77/1, 77/3, 79, 79/1, 79/2, 79/3, 79/4, 83/1, 83/3, 97, 105, 109, 129/1, 115, 117, 117б, 119, 121, 123, 125, 131;</w:t>
      </w:r>
    </w:p>
    <w:bookmarkEnd w:id="1112"/>
    <w:bookmarkStart w:name="z112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Энергетический № 12, 14, 18, 20, 22, 23, 24; </w:t>
      </w:r>
    </w:p>
    <w:bookmarkEnd w:id="1113"/>
    <w:bookmarkStart w:name="z112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Лопатинский № 1, 3, 11, 13.</w:t>
      </w:r>
    </w:p>
    <w:bookmarkEnd w:id="1114"/>
    <w:bookmarkStart w:name="z1125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15"/>
    <w:bookmarkStart w:name="z112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Нурсултана Назарбаева, 83/2, негосударственное учреждение "Колледж транспорта и безопасности жизнедеятельности", телефон 53-28-06.</w:t>
      </w:r>
    </w:p>
    <w:bookmarkEnd w:id="1116"/>
    <w:bookmarkStart w:name="z112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7"/>
    <w:bookmarkStart w:name="z112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85, 87, 89, 89/1, 89/2, 89/3, 91, 93, 95, 99, 99/1, 167, 169, 171, 173, 175; </w:t>
      </w:r>
    </w:p>
    <w:bookmarkEnd w:id="1118"/>
    <w:bookmarkStart w:name="z112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87, 100, 102, 104, 148, 150, 152, 154, 156, 158, 160, 162; </w:t>
      </w:r>
    </w:p>
    <w:bookmarkEnd w:id="1119"/>
    <w:bookmarkStart w:name="z113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Пограничная № 47;</w:t>
      </w:r>
    </w:p>
    <w:bookmarkEnd w:id="1120"/>
    <w:bookmarkStart w:name="z113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"Чайка".</w:t>
      </w:r>
    </w:p>
    <w:bookmarkEnd w:id="1121"/>
    <w:bookmarkStart w:name="z1132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22"/>
    <w:bookmarkStart w:name="z113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23"/>
    <w:bookmarkStart w:name="z113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24"/>
    <w:bookmarkStart w:name="z113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94, 98, 108, 124, 124а, 130, 132, 138, 140, 142, 144, 146, 150, 154, 156, 158, 160, 162, 168, 174, 176, 176/1, 176/2, 178, 180, 182, 184; </w:t>
      </w:r>
    </w:p>
    <w:bookmarkEnd w:id="1125"/>
    <w:bookmarkStart w:name="z113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1, 2, 3, 4, 5, 6, 7, 8, 9, 10, 11, 11а, 12, 13, 14, 15, 16, 16а, 17, 18, 18/1, 19, 20, 21, 22, 23, 25, 27; </w:t>
      </w:r>
    </w:p>
    <w:bookmarkEnd w:id="1126"/>
    <w:bookmarkStart w:name="z113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107, 109, 111, 117, 119, 121, 125, 129, 133, 133/а, 137, 139, 139а, 141, 143, 145, 147, 149, 151, 166, 166а, 168, 170, 182, 204, 206, 208, 210, 212, 214, 216, 218, 220, 222, 224, 228, 228а, 230, 232, 232а, 232б, 234, 234а; </w:t>
      </w:r>
    </w:p>
    <w:bookmarkEnd w:id="1127"/>
    <w:bookmarkStart w:name="z113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28"/>
    <w:bookmarkStart w:name="z113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5, 6, 7, 7а, 8, 9, 11, 13, 15, 17, 18, 19, 20, 21, 22, 23, 24, 25, 26, 27, 28, 29, 30, 31, 32, 33, 34, 35, 36, 37, 38, 39, 40, 41, 42, 43, 44, 45, 46, 47, 48, 49, 51, 53; </w:t>
      </w:r>
    </w:p>
    <w:bookmarkEnd w:id="1129"/>
    <w:bookmarkStart w:name="z114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1, 2, 3, 4, 5, 6, 7, 8, 9, 10, 11, 12, 13, 14, 15, 16, 17, 18, 19, 20, 21, 22, 23, 24, 25, 26, 27, 28, 29, 30, 31, 32; </w:t>
      </w:r>
    </w:p>
    <w:bookmarkEnd w:id="1130"/>
    <w:bookmarkStart w:name="z114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1-ый Кривоноса № 1, 2, 2а, 4, 6, 8, 10, 12, 14, 16, 18, 20, 22; </w:t>
      </w:r>
    </w:p>
    <w:bookmarkEnd w:id="1131"/>
    <w:bookmarkStart w:name="z114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Кривоноса № 1, 3, 5, 7, 9, 11, 13, 15, 17, 19; </w:t>
      </w:r>
    </w:p>
    <w:bookmarkEnd w:id="1132"/>
    <w:bookmarkStart w:name="z114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2, 4, 6, 8, 10, 11, 12, 13, 16, 17, 18, 19, 20, 21, 22, 23, 24, 25, 26, 27, 28, 29, 30, 31, 32, 33, 34, 35, 36, 37, 38, 39, 40, 41, 42, 43, 44, 45, 46, 47, 48, 49, 50, 51, 52, 53, 54, 55, 56, 57, 58; </w:t>
      </w:r>
    </w:p>
    <w:bookmarkEnd w:id="1133"/>
    <w:bookmarkStart w:name="z114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Нефтяная № 7, 8, 9, 10, 11, 12, 13, 14, 16, 17, 18, 19, 21, 23, 25, 26, 27, 28, 29, 30, 32, 38, 42, 50, 54, 56; </w:t>
      </w:r>
    </w:p>
    <w:bookmarkEnd w:id="1134"/>
    <w:bookmarkStart w:name="z114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1, 2, 2б, 3, 3а, 4, 5, 6, 7, 9, 9а, 10, 11, 12, 12а, 13, 14, 15, 16, 17, 18, 19, 20а, 21, 21а, 22, 23, 24, 25, 26, 27, 28, 30; </w:t>
      </w:r>
    </w:p>
    <w:bookmarkEnd w:id="1135"/>
    <w:bookmarkStart w:name="z114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Попова № 1, 1а, 3, 4, 5, 6, 7, 8, 9, 10, 11, 12, 13, 14, 15, 16, 17, 18, 19, 20, 21, 22, 23, 24а, 25, 26, 27, 28, 29, 30, 31; </w:t>
      </w:r>
    </w:p>
    <w:bookmarkEnd w:id="1136"/>
    <w:bookmarkStart w:name="z114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1, 2, 2а, 3, 4, 5, 6, 6/2, 7, 8, 9, 10, 11, 12, 13, 14, 15, 16, 17, 17/1, 18, 19, 20, 21, 22, 23, 24, 25, 26, 27, 28, 29, 30; </w:t>
      </w:r>
    </w:p>
    <w:bookmarkEnd w:id="1137"/>
    <w:bookmarkStart w:name="z114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1, 1а, 2, 2а, 2б, 3, 3а, 3б, 4, 4/2, 5, 6, 7, 7а, 8, 8/2, 9, 10, 11, 11а, 12, 13, 14, 15, 16, 16а, 16-2, 17, 19, 21, 22, 23, 24, 25, 26, 27, 27а; </w:t>
      </w:r>
    </w:p>
    <w:bookmarkEnd w:id="1138"/>
    <w:bookmarkStart w:name="z114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 № 1, 2, 3, 4, 4/3, 5, 5/2, 6-1, 7/1, 7/2, 8, 8а, 9, 9/2, 10/1, 10/2, 10/3, 10/4, 11, 14-1, 14-2, 14-3, 14-4; </w:t>
      </w:r>
    </w:p>
    <w:bookmarkEnd w:id="1139"/>
    <w:bookmarkStart w:name="z115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Придеповская № 7;</w:t>
      </w:r>
    </w:p>
    <w:bookmarkEnd w:id="1140"/>
    <w:bookmarkStart w:name="z115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Нефтяной № 5, 6, 7, 8, 9, 10, 11, 12, 12а, 12б, 13, 14, 15, 16, 17, 18, 19, 20, 21, 22, 23, 24, 25, 26, 27, 28, 30, 32, 34, 36, 38, 40, 42, 44, 46, 48; </w:t>
      </w:r>
    </w:p>
    <w:bookmarkEnd w:id="1141"/>
    <w:bookmarkStart w:name="z115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Трубный № 2, 4, 6, 7, 8, 9, 10, 11, 12, 12а, 13, 14, 14а, 15, 16, 17, 18, 19, 20, 21, 22, 23, 24, 25, 26, 27, 28, 29, 30, 31, 32, 33, 34, 35, 36, 37, 38, 39, 40, 41, 41а, 41б.</w:t>
      </w:r>
    </w:p>
    <w:bookmarkEnd w:id="1142"/>
    <w:bookmarkStart w:name="z1153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43"/>
    <w:bookmarkStart w:name="z115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14, коммунальное государственное учреждение "Средняя школа № 32" отдела образования по городу Усть-Каменогорску управления образования Восточно-Казахстанской области, телефон 53-24-60.</w:t>
      </w:r>
    </w:p>
    <w:bookmarkEnd w:id="1144"/>
    <w:bookmarkStart w:name="z115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45"/>
    <w:bookmarkStart w:name="z115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Пограничный № 10, 10а, 11, 12, 14, 15а, 16, 18, 20, 22, 24, 26, 27, 30, 32, 34, 36, 37, 38, 40, 42, 48, 48а; </w:t>
      </w:r>
    </w:p>
    <w:bookmarkEnd w:id="1146"/>
    <w:bookmarkStart w:name="z115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57/1, 60, 62, 64, 74, 78, 78/2, 80, 82; </w:t>
      </w:r>
    </w:p>
    <w:bookmarkEnd w:id="1147"/>
    <w:bookmarkStart w:name="z115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Нурсултана Назарбаева № 186, 190, 200, 202, 204, 206, 208, 210, 212, 214, 216, 220, 222, 226, 228, 230, 232, 234, 236, 238, 240, 242, 244, 246, 248, 250, 254, 256, 258, 260, 262, 266, 268, 270, 274, 276, 278, 280, 282, 284, 288, 290, 292, 294, 296, 298, 300, 302, 304, 308, 310, 312, 314, 316, 318, 320, 322, 324; </w:t>
      </w:r>
    </w:p>
    <w:bookmarkEnd w:id="1148"/>
    <w:bookmarkStart w:name="z115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Вытяжной № 2, 2а, 4, 6, 8, 10, 12, 14, 16, 18, 20, 20а, 20б, 22; </w:t>
      </w:r>
    </w:p>
    <w:bookmarkEnd w:id="1149"/>
    <w:bookmarkStart w:name="z116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95А, 97, 99, 101, 103; </w:t>
      </w:r>
    </w:p>
    <w:bookmarkEnd w:id="1150"/>
    <w:bookmarkStart w:name="z116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Грейдерный № 2, 2а, 4, 4/1, 6, 8, 10, 12, 14, 16, 18, 20, 22, 24, 26, 28, 30, 32, 34; </w:t>
      </w:r>
    </w:p>
    <w:bookmarkEnd w:id="1151"/>
    <w:bookmarkStart w:name="z116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Западный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52"/>
    <w:bookmarkStart w:name="z116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Пестеля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53"/>
    <w:bookmarkStart w:name="z116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Кривоноса № 33,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54"/>
    <w:bookmarkStart w:name="z116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Кривоноса № 2, 4, 6, 8, 10, 14; </w:t>
      </w:r>
    </w:p>
    <w:bookmarkEnd w:id="1155"/>
    <w:bookmarkStart w:name="z116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Мотовозная № 1, 2, 3, 4, 5, 7, 8, 9, 10, 11, 12, 14, 15, 16, 17, 18, 19, 20, 21, 22, 23, 24, 25, 26; </w:t>
      </w:r>
    </w:p>
    <w:bookmarkEnd w:id="1156"/>
    <w:bookmarkStart w:name="z116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257,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57"/>
    <w:bookmarkStart w:name="z116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Попова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</w:t>
      </w:r>
    </w:p>
    <w:bookmarkEnd w:id="1158"/>
    <w:bookmarkStart w:name="z116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59"/>
    <w:bookmarkStart w:name="z117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Пржевальского № 11, 12, 13, 16а, 18, 20, 22, 22а, 24, 24а, 26, 32, 38, 40;</w:t>
      </w:r>
    </w:p>
    <w:bookmarkEnd w:id="1160"/>
    <w:bookmarkStart w:name="z117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Андреева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61"/>
    <w:bookmarkStart w:name="z117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Турксибская № 31, 32, 33, 34, 35, 36, 37, 38, 39, 40, 41, 42, 43, 44, 45, 46, 47, 48, 49, 50, 51, 52, 53, 54, 55, 56, 57, 58, 59, 60, 61, 61а, 62, 63, 64, 65, 66, 67, 67/2, 68, 69, 70, 71, 72, 74; </w:t>
      </w:r>
    </w:p>
    <w:bookmarkEnd w:id="1162"/>
    <w:bookmarkStart w:name="z117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Вокзальной № 101, 105, 107, 108, 109, 109а, 110, 111, 112, 112а, 113, 114, 114а, 115, 116, 117, 118, 119, 120, 121, 122, 122а, 123, 124, 125, 126, 127, 127а, 129, 130, 131, 132, 133, 134, 135, 136; </w:t>
      </w:r>
    </w:p>
    <w:bookmarkEnd w:id="1163"/>
    <w:bookmarkStart w:name="z117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Москаленко № 59, 59/1, 61, 61/1, 62, 62/1, 63, 65, 66, 66/1, 67, 68; </w:t>
      </w:r>
    </w:p>
    <w:bookmarkEnd w:id="1164"/>
    <w:bookmarkStart w:name="z117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Элеваторная № 1, 3, 7, 9, 11, 12, 13, 13/1, 15, 17, 17/1, 19, 23; </w:t>
      </w:r>
    </w:p>
    <w:bookmarkEnd w:id="1165"/>
    <w:bookmarkStart w:name="z117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1-ый Паровозный № 2а, 4а, 4, 6, 8, 10, 12, 13, 14, 19;</w:t>
      </w:r>
    </w:p>
    <w:bookmarkEnd w:id="1166"/>
    <w:bookmarkStart w:name="z117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садоводов "Шынкожа ауылы".</w:t>
      </w:r>
    </w:p>
    <w:bookmarkEnd w:id="1167"/>
    <w:bookmarkStart w:name="z1178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68"/>
    <w:bookmarkStart w:name="z117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переулок Западный, 96,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телефон 78-05-04.</w:t>
      </w:r>
    </w:p>
    <w:bookmarkEnd w:id="1169"/>
    <w:bookmarkStart w:name="z11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70"/>
    <w:bookmarkStart w:name="z118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Нурсултана Назарбаева № 145, 177, 179, 181, 183, 185, 187, 189, 191, 193, 195, 199, 201, 203, 205, 207, 209, 211,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</w:t>
      </w:r>
    </w:p>
    <w:bookmarkEnd w:id="1171"/>
    <w:bookmarkStart w:name="z11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Инициативная № 1, 1/1, 2, 2а, 2б, 3, 4, 5, 6, 7, 8, 9, 9а, 10, 11, 12, 12/а, 13, 14, 15, 16а, 16б, 17, 18, 19, 20, 20а, 21, 22, 23, 24, 25, 26, 27, 28, 28/а, 29, 30, 30/1, 31, 33, 35, 37, 39, 41, 43; </w:t>
      </w:r>
    </w:p>
    <w:bookmarkEnd w:id="1172"/>
    <w:bookmarkStart w:name="z11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Авроры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73"/>
    <w:bookmarkStart w:name="z11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Новосибирская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74"/>
    <w:bookmarkStart w:name="z118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2-ой Паровозный № 1, 3; </w:t>
      </w:r>
    </w:p>
    <w:bookmarkEnd w:id="1175"/>
    <w:bookmarkStart w:name="z118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3-ий Паровозный № 3, 3а, 5, 6, 7, 8, 9, 10, 12; </w:t>
      </w:r>
    </w:p>
    <w:bookmarkEnd w:id="1176"/>
    <w:bookmarkStart w:name="z118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4-ый Паровозный № 3, 5, 7, 8, 9, 10, 11, 12; </w:t>
      </w:r>
    </w:p>
    <w:bookmarkEnd w:id="1177"/>
    <w:bookmarkStart w:name="z118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5-ый Паровозный № 3, 4, 5, 7; </w:t>
      </w:r>
    </w:p>
    <w:bookmarkEnd w:id="1178"/>
    <w:bookmarkStart w:name="z118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6-ой Паровозный № 3, 3а, 4, 5; </w:t>
      </w:r>
    </w:p>
    <w:bookmarkEnd w:id="1179"/>
    <w:bookmarkStart w:name="z119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Шоферский № 3, 4, 5, 6, 7, 8; </w:t>
      </w:r>
    </w:p>
    <w:bookmarkEnd w:id="1180"/>
    <w:bookmarkStart w:name="z119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Деповская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81"/>
    <w:bookmarkStart w:name="z119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 № 1/1, 1/2, 2/1, 2/2, 3/1, 3/2, 4, 4/а, 5/1, 5/2, 7/1, 7/2, 10, 12, 14, 18, 28, 30, 32, 34, 36, 38, 40, 42, 44/2, 44-1; </w:t>
      </w:r>
    </w:p>
    <w:bookmarkEnd w:id="1182"/>
    <w:bookmarkStart w:name="z119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2/1, 2/2, 4/1, 6/1, 6/2, 8/1, 8/2, 10; </w:t>
      </w:r>
    </w:p>
    <w:bookmarkEnd w:id="1183"/>
    <w:bookmarkStart w:name="z119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Прямолинейный № 1, 2, 3, 4, 5, 7, 9; </w:t>
      </w:r>
    </w:p>
    <w:bookmarkEnd w:id="1184"/>
    <w:bookmarkStart w:name="z119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442, 444, 448, 452, 458;</w:t>
      </w:r>
    </w:p>
    <w:bookmarkEnd w:id="1185"/>
    <w:bookmarkStart w:name="z119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"Механизатор", "Белый налив", "Союз", </w:t>
      </w:r>
    </w:p>
    <w:bookmarkEnd w:id="1186"/>
    <w:bookmarkStart w:name="z119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"Восход-2", "Машиностроитель 2", "Алтайский садовод", "Алтайский садовод-2".</w:t>
      </w:r>
    </w:p>
    <w:bookmarkEnd w:id="1187"/>
    <w:bookmarkStart w:name="z1198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88"/>
    <w:bookmarkStart w:name="z119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113, коммунальное государственное учреждение "Общеобразовательная школа № 2" отдела образования по городу Усть-Каменогорску управления образования Восточно-Казахстанской области, телефон 78-61-31.</w:t>
      </w:r>
    </w:p>
    <w:bookmarkEnd w:id="1189"/>
    <w:bookmarkStart w:name="z120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90"/>
    <w:bookmarkStart w:name="z120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91"/>
    <w:bookmarkStart w:name="z120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92"/>
    <w:bookmarkStart w:name="z120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Восточный № 1, 3, 4, 5, 5а, 6, 9, 11, 12, 14, 20; </w:t>
      </w:r>
    </w:p>
    <w:bookmarkEnd w:id="1193"/>
    <w:bookmarkStart w:name="z120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Белоусовский № 1, 2, 3, 4, 5, 6, 7, 8, 9, 10, 11, 12, 13, 14, 15, 16, 18; </w:t>
      </w:r>
    </w:p>
    <w:bookmarkEnd w:id="1194"/>
    <w:bookmarkStart w:name="z120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Фабричный № 4, 10, 12; </w:t>
      </w:r>
    </w:p>
    <w:bookmarkEnd w:id="1195"/>
    <w:bookmarkStart w:name="z120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</w:t>
      </w:r>
    </w:p>
    <w:bookmarkEnd w:id="1196"/>
    <w:bookmarkStart w:name="z120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 № 2, 3, 4, 5, 6, 7-1, 7-2, 7-3, 8, 9, 10, 11, 12, 13, 14, 15, 16, 17, 18, 19, 20, 21, 22, 22а, 23, 24, 25, 26, 27, 28, 29, 30, 31, 31а, 32, 33, 34, 35, 37, 39, 41, 43, 45; </w:t>
      </w:r>
    </w:p>
    <w:bookmarkEnd w:id="1197"/>
    <w:bookmarkStart w:name="z120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Вагонный № 2, 7, 8, 10, 12, 13а, 14, 16, 18; </w:t>
      </w:r>
    </w:p>
    <w:bookmarkEnd w:id="1198"/>
    <w:bookmarkStart w:name="z120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Грейдерная № 1-1, 1-2, 1-3, 1-4, 2, 3-1, 3-2, 4-1, 4-2, 6, 8-1, 8-2, 8-3, 8-5, 10, 12-1, 12-2, 12/2, 14-1, 14-2, 16, 17, 18, 25, 34; </w:t>
      </w:r>
    </w:p>
    <w:bookmarkEnd w:id="1199"/>
    <w:bookmarkStart w:name="z121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Теміржолшылар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200"/>
    <w:bookmarkStart w:name="z121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Корницкого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201"/>
    <w:bookmarkStart w:name="z121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Делегатская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202"/>
    <w:bookmarkStart w:name="z121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Горняцкий № 3, 4, 6; </w:t>
      </w:r>
    </w:p>
    <w:bookmarkEnd w:id="1203"/>
    <w:bookmarkStart w:name="z121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 № 3, 4, 5; </w:t>
      </w:r>
    </w:p>
    <w:bookmarkEnd w:id="1204"/>
    <w:bookmarkStart w:name="z121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Песчаная № 2, 3, 4, 5, 6, 7, 7/1, 7/2, 7/3, 7/4, 8, 8а, 9, 10, 11, 12, 13, 14, 15, 15-1, 15-2, 15-3, 15-4, 16, 17/2, 17/3, 17/4, 17-1, 17-2, 17-3, 17-4, 18, 19, 19-1, 19-2, 19-3, 20, 21, 23, 23-1, 23-2, 25; </w:t>
      </w:r>
    </w:p>
    <w:bookmarkEnd w:id="1205"/>
    <w:bookmarkStart w:name="z121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 № 8.</w:t>
      </w:r>
    </w:p>
    <w:bookmarkEnd w:id="1206"/>
    <w:bookmarkStart w:name="z1217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207"/>
    <w:bookmarkStart w:name="z121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208"/>
    <w:bookmarkStart w:name="z121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09"/>
    <w:bookmarkStart w:name="z122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Вострецова № 4, 4/1, 6, 8, 8а, 9/1-8, 10, 12, 13, 19; </w:t>
      </w:r>
    </w:p>
    <w:bookmarkEnd w:id="1210"/>
    <w:bookmarkStart w:name="z122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Бакинская № 13, 15, 16, 18, 20, 22, 23, 24, 25-1, 25-2, 26, 28; </w:t>
      </w:r>
    </w:p>
    <w:bookmarkEnd w:id="1211"/>
    <w:bookmarkStart w:name="z122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Косарева № 1, 2, 3, 4, 5, 6, 7, 8, 9, 10, 10-1, 10-2, 11, 12, 13, 14, 16, 17, 18, 19, 20, 21, 23, 24, 25, 26, 28, 30, 32; </w:t>
      </w:r>
    </w:p>
    <w:bookmarkEnd w:id="1212"/>
    <w:bookmarkStart w:name="z122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Руднева № 68, 69, 70, 71, 72, 73, 74, 75, 76, 77, 78, 79, 80, 81, 82, 83, 84, 85, 86, 87, 88, 88а, 90, 91, 92, 93, 94, 95, 96, 97, 99; </w:t>
      </w:r>
    </w:p>
    <w:bookmarkEnd w:id="1213"/>
    <w:bookmarkStart w:name="z122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14"/>
    <w:bookmarkStart w:name="z122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Осенний № 7/1, 7/2, 7-1, 7-2, 9-1, 9-2, 11, 11/1, 11/2, 13/1, 13/2, 13-1, 13-2, 15/1, 15/2, 15/1-1, 15/1-2, 15-1, 15-2, 17, 17/1, 17/2, 19, 19/1, 21/1-1, 21/1-2, 23/1-1, 23/1-2, 25/1-1, 25/1-2, 27/1-1, 27/1-2; </w:t>
      </w:r>
    </w:p>
    <w:bookmarkEnd w:id="1215"/>
    <w:bookmarkStart w:name="z122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Белорусская № 1, 2, 3, 4, 5, 6, 7, 8, 9, 10, 11, 12, 13, 14, 15, 16-1, 16-2, 16-3, 16-4, 16-5, 17, 18, 19, 20, 21, 22, 23, 24, 25; </w:t>
      </w:r>
    </w:p>
    <w:bookmarkEnd w:id="1216"/>
    <w:bookmarkStart w:name="z122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Баллистическая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17"/>
    <w:bookmarkStart w:name="z122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Корницкого № 63, 64, 64/1, 64/2, 65, 66, 67, 68, 69, 70, 71, 72, 73, 74;</w:t>
      </w:r>
    </w:p>
    <w:bookmarkEnd w:id="1218"/>
    <w:bookmarkStart w:name="z122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Спасская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 </w:t>
      </w:r>
    </w:p>
    <w:bookmarkEnd w:id="1219"/>
    <w:bookmarkStart w:name="z123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Камчатская № 1, 2, 3, 4, 5, 6, 7, 8, 9, 10, 11, 12-1, 12-2, 12-3, 12-4, 13, 14, 14-1, 14-2, 14-3, 14-4, 14-5, 15, 16-1, 16-2, 16-3, 16-4, 17, 18, 18а-1, 18а-2, 18-2, 19, 20, 21; </w:t>
      </w:r>
    </w:p>
    <w:bookmarkEnd w:id="1220"/>
    <w:bookmarkStart w:name="z123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Ангарский № 4, 5, 9, 13, 17, 19, 22, 24; </w:t>
      </w:r>
    </w:p>
    <w:bookmarkEnd w:id="1221"/>
    <w:bookmarkStart w:name="z123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Мұхамеджан Тынышпаев № 124, 126, 128, 130, 130а.</w:t>
      </w:r>
    </w:p>
    <w:bookmarkEnd w:id="1222"/>
    <w:bookmarkStart w:name="z1233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1223"/>
    <w:bookmarkStart w:name="z123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Мұхамеджан Тынышпаев, 120, коммунальное государственное учреждение "Средняя школа № 22" отдела образования по городу Усть-Каменогорску управления образования Восточно-Казахстанской области, телефон 50-24-94.</w:t>
      </w:r>
    </w:p>
    <w:bookmarkEnd w:id="1224"/>
    <w:bookmarkStart w:name="z123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25"/>
    <w:bookmarkStart w:name="z123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Катонская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</w:t>
      </w:r>
    </w:p>
    <w:bookmarkEnd w:id="1226"/>
    <w:bookmarkStart w:name="z123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Косарева № 31, 35, 36, 37-1, 37-2, 37-3, 37-4, 39-1, 39-2, 39-3, 41-1, 41-2, 43-1, 43-2, 45-1, 45-2, 47-1, 47-2, 49-1, 49-2;</w:t>
      </w:r>
    </w:p>
    <w:bookmarkEnd w:id="1227"/>
    <w:bookmarkStart w:name="z123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Братская № 44, 46, 46/1-1, 46/1-2, 48-1, 48-2, 50-1, 50-2, 52, 54, 56, 56/1, 57, 58-1, 58-2, 58-3, 58-4, 58-5, 58-6, 59, 59а, 60-1, 60-2, 60-3, 60-4, 60-5, 60-6, 61, 62-1, 62-2, 62-3, 62-4, 62-5, 63, 64, 65, 67, 69, 71, 73-1, 73-2, 75, 77, 79, 81, 83, 85, 87, 89; </w:t>
      </w:r>
    </w:p>
    <w:bookmarkEnd w:id="1228"/>
    <w:bookmarkStart w:name="z123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Штурмовая № 1, 2, 3, 4, 5, 6, 7, 8, 9, 10, 10а, 10б, 11, 12, 13, 14, 15, 16, 17, 18, 19, 20, 21, 22, 22а, 23, 23а, 24, 24а, 25, 25а, 26, 26а, 27, 27а, 28, 29, 29а; </w:t>
      </w:r>
    </w:p>
    <w:bookmarkEnd w:id="1229"/>
    <w:bookmarkStart w:name="z124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Филатова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30"/>
    <w:bookmarkStart w:name="z124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Тульская № 1, 2, 3, 4, 5, 6, 7, 8, 9, 10, 11, 12, 13, 14, 15, 16, 17, 18, 19, 20, 21, 22, 23, 24, 25, 26, 27, 28, 29, 30, 31, 32, 33, 34, 34а, 35, 37; </w:t>
      </w:r>
    </w:p>
    <w:bookmarkEnd w:id="1231"/>
    <w:bookmarkStart w:name="z124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Мұхамеджан Тынышпаев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32"/>
    <w:bookmarkStart w:name="z124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Катон-Карагайская № 1, 2, 3, 4, 5, 6, 7, 8, 9, 10, 11, 12, 13, 14, 14а, 15, 16, 17, 18, 19, 20, 22, 23, 24, 25, 26, 27, 28, 29, 30, 31, 32, 33, 34, 35, 36, 37, 38, 39, 40, 42; </w:t>
      </w:r>
    </w:p>
    <w:bookmarkEnd w:id="1233"/>
    <w:bookmarkStart w:name="z124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Кузнецова; № 1, 2, 3, 4, 4а, 4б, 5, 5а, 6, 7, 8, 9, 10, 11, 11а, 11/1, 12, 13, 14;</w:t>
      </w:r>
    </w:p>
    <w:bookmarkEnd w:id="1234"/>
    <w:bookmarkStart w:name="z124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Федько № 1, 2, 3, 4, 6, 7, 8, 8а, 9, 10, 11, 13, 15, 17; </w:t>
      </w:r>
    </w:p>
    <w:bookmarkEnd w:id="1235"/>
    <w:bookmarkStart w:name="z124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Фабрициуса № 3; </w:t>
      </w:r>
    </w:p>
    <w:bookmarkEnd w:id="1236"/>
    <w:bookmarkStart w:name="z124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Сопочная № 2-1, 2-2, 4, 4-2, 6-1, 6-2, 8, 8-1, 8-2, 10, 10-1, 10-2, 12, 12-1, 12-2; </w:t>
      </w:r>
    </w:p>
    <w:bookmarkEnd w:id="1237"/>
    <w:bookmarkStart w:name="z124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Казанская № 1, 3, 5, 7, 9, 10, 12, 16, 16/1, 16/2, 16/3, 23-1, 23-2, 23-3, 23-4, 27; </w:t>
      </w:r>
    </w:p>
    <w:bookmarkEnd w:id="1238"/>
    <w:bookmarkStart w:name="z124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Передовой № 1, 2, 3, 4, 5, 6, 7, 8, 10;</w:t>
      </w:r>
    </w:p>
    <w:bookmarkEnd w:id="1239"/>
    <w:bookmarkStart w:name="z125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"Железнодорожник".</w:t>
      </w:r>
    </w:p>
    <w:bookmarkEnd w:id="1240"/>
    <w:bookmarkStart w:name="z1251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241"/>
    <w:bookmarkStart w:name="z125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42"/>
    <w:bookmarkStart w:name="z125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43"/>
    <w:bookmarkStart w:name="z125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331/1, 331/3, 331/4, 331/5, 333/1, 333/2, 333/3, 333/4, 333/5, 333/6, 339/2, 345/2, 454, 456, 458, 460, 462, 462а, 464, 466, 468а, 474, 474а, 476, 478, 480, 482, 484, 486а, 486б, 488, 490, 492;</w:t>
      </w:r>
    </w:p>
    <w:bookmarkEnd w:id="1244"/>
    <w:bookmarkStart w:name="z125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 "Геолог", "Пищевик-2", "Буревестник", "Буревестник 2". </w:t>
      </w:r>
    </w:p>
    <w:bookmarkEnd w:id="1245"/>
    <w:bookmarkStart w:name="z1256" w:id="1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246"/>
    <w:bookmarkStart w:name="z125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47"/>
    <w:bookmarkStart w:name="z125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48"/>
    <w:bookmarkStart w:name="z125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Бажова № 331, 331/2, 333, 339, 343, 343/1, 343/3, 345, 345/1, 345/3, 347, 347/3;</w:t>
      </w:r>
    </w:p>
    <w:bookmarkEnd w:id="1249"/>
    <w:bookmarkStart w:name="z126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"Прохладный".</w:t>
      </w:r>
    </w:p>
    <w:bookmarkEnd w:id="1250"/>
    <w:bookmarkStart w:name="z1261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251"/>
    <w:bookmarkStart w:name="z126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339/1, коммунальное государственное учреждение "Средняя школа № 27" отдела образования по городу Усть-Каменогорску управления образования Восточно-Казахстанской области, телефон 62-46-44.</w:t>
      </w:r>
    </w:p>
    <w:bookmarkEnd w:id="1252"/>
    <w:bookmarkStart w:name="z126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53"/>
    <w:bookmarkStart w:name="z126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Щербакова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54"/>
    <w:bookmarkStart w:name="z126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Горно-Алтайская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</w:t>
      </w:r>
    </w:p>
    <w:bookmarkEnd w:id="1255"/>
    <w:bookmarkStart w:name="z126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363, 365, 367, 369, 371, 373, 375, 377, 379, 381, 383, 385, 387, 391, 393, 395, 397, 399, 401, 403, 405, 407, 409, 411, 411а, 413, 415, 417, 419, 421, 423, 425, 427, 429, 431, 433, 435, 437, 439, 441, 441/2, 443, 443/1, 444/1, 444/2, 445, 447, 449, 498, 500, 502, 504, 504/1, 506, 508; </w:t>
      </w:r>
    </w:p>
    <w:bookmarkEnd w:id="1256"/>
    <w:bookmarkStart w:name="z126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1, 1а, 2, 3, 5, 6, 7, 8, 9, 10, 11, 12, 12а, 13, 14, 15, 16, 17, 18, 19, 20, 21, 22, 23, 24, 25, 26, 27, 28, 28а, 29, 30, 31, 31а, 32, 33, 34, 35, 36, 37, 38, 39, 41, 42, 43, 44, 45, 46, 47, 48, 50; </w:t>
      </w:r>
    </w:p>
    <w:bookmarkEnd w:id="1257"/>
    <w:bookmarkStart w:name="z126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58"/>
    <w:bookmarkStart w:name="z126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Хабаровская № 1/1, 1/2, 3/1, 3/2, 5-1, 5-2, 7/1, 7/2, 7/3, 9/1, 9/2, 9/3, 9/4, 11/1, 11/2, 11/3, 11/4, 13/1, 13/2, 13/3, 13/4, 15/1, 15/2, 15/3, 15/4, 17/1, 17/2, 17/3, 17/4, 19/1, 19/2, 19/3, 19/4, 23; </w:t>
      </w:r>
    </w:p>
    <w:bookmarkEnd w:id="1259"/>
    <w:bookmarkStart w:name="z127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Семафорная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60"/>
    <w:bookmarkStart w:name="z12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Автобусная № 1, 2, 3, 4, 5, 6, 7, 8, 9, 10, 11, 12, 13, 14, 15-1, 15-2, 16, 17-1, 17-2, 18, 19-1, 19-3, 21-1, 21-2, 21-3, 21-4, 25-1, 25-2, 25-3, 25-4; </w:t>
      </w:r>
    </w:p>
    <w:bookmarkEnd w:id="1261"/>
    <w:bookmarkStart w:name="z127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 № 1, 2, 2а, 3, 4, 5, 6, 7, 8, 9, 10, 11, 12, 13, 14, 15, 16, 17, 17/1, 19, 20, 21, 24, 25, 26, 27, 29, 31, 33;</w:t>
      </w:r>
    </w:p>
    <w:bookmarkEnd w:id="1262"/>
    <w:bookmarkStart w:name="z127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"Иртышский строитель", "Алтайский строитель", "Кедр", "Пищевик-1".</w:t>
      </w:r>
    </w:p>
    <w:bookmarkEnd w:id="1263"/>
    <w:bookmarkStart w:name="z1274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264"/>
    <w:bookmarkStart w:name="z127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Бажова, 546, филиал № 10 коммунального государственного учреждения "Центр территориального управления" акимата города Усть-Каменогорска, телефон 77-84-88.</w:t>
      </w:r>
    </w:p>
    <w:bookmarkEnd w:id="1265"/>
    <w:bookmarkStart w:name="z127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66"/>
    <w:bookmarkStart w:name="z127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Арктическая № 1, 2, 3, 4, 5, 6, 7, 8, 9, 10, 11, 12, 14, 14а, 15, 16, 17, 18, 19, 20, 21, 22, 22а, 23, 24, 26, 28; </w:t>
      </w:r>
    </w:p>
    <w:bookmarkEnd w:id="1267"/>
    <w:bookmarkStart w:name="z127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Аэродромная № 1/1, 1/2, 3/1, 3/2, 5, 7/1, 7/2, 7/3, 9-1, 9-2, 9-3, 9-4, 10, 11, 12, 13, 14, 15, 15/1, 16, 17, 19, 21, 23, 25, 27, 29, 31, 33, 35, 37, 39, 41, 43, 45, 47, 47а; </w:t>
      </w:r>
    </w:p>
    <w:bookmarkEnd w:id="1268"/>
    <w:bookmarkStart w:name="z127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Горно-Алтайская № 94, 107, 109, 111, 113а, 115, 117, 121, 123, 125, 127, 129, 131, 133, 135, 137, 139, 139а; </w:t>
      </w:r>
    </w:p>
    <w:bookmarkEnd w:id="1269"/>
    <w:bookmarkStart w:name="z128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Бажова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 </w:t>
      </w:r>
    </w:p>
    <w:bookmarkEnd w:id="1270"/>
    <w:bookmarkStart w:name="z128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71"/>
    <w:bookmarkStart w:name="z128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Енисейская № 1, 1/3, 1/4, 1/5, 2, 3, 3а, 4, 5, 6, 6а, 7, 8, 9, 10, 11, 11а, 12, 12а, 13, 13а, 14, 14а, 15, 16, 16/1, 17, 18, 19, 20, 21, 22, 24, 26, 28, 30, 32, 34, 36, 38, 40, 42, 44; </w:t>
      </w:r>
    </w:p>
    <w:bookmarkEnd w:id="1272"/>
    <w:bookmarkStart w:name="z128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Дальневосточная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73"/>
    <w:bookmarkStart w:name="z128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1-ая Выставочная № 1, 2, 3, 4, 5, 6, 7, 8, 9, 10, 11, 11а, 12, 13, 13а, 14, 14/а, 15, 16, 17, 18, 19, 20, 22, 24, 28, 30, 30а; </w:t>
      </w:r>
    </w:p>
    <w:bookmarkEnd w:id="1274"/>
    <w:bookmarkStart w:name="z128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Выставочная № 1, 3, 5, 7, 9, 11, 11а, 13, 15, 17, 19, 21-1, 21-2, 23-1, 23-2, 25, 27, 27а, 29;</w:t>
      </w:r>
    </w:p>
    <w:bookmarkEnd w:id="1275"/>
    <w:bookmarkStart w:name="z128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Взлетный № 1, 3, 5, 7, 9, 13, 15, 17, 19, 21; </w:t>
      </w:r>
    </w:p>
    <w:bookmarkEnd w:id="1276"/>
    <w:bookmarkStart w:name="z128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 № 1, 3, 5, 7, 9, 11, 13, 15; </w:t>
      </w:r>
    </w:p>
    <w:bookmarkEnd w:id="1277"/>
    <w:bookmarkStart w:name="z128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Литовская № 1, 1а, 1б, 2, 2а, 3, 4, 4а, 5, 6, 7, 8, 9/1, 9/2, 10, 11, 12-1, 12-2, 13, 14, 18;</w:t>
      </w:r>
    </w:p>
    <w:bookmarkEnd w:id="1278"/>
    <w:bookmarkStart w:name="z128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Механизаторов № 1, 3, 5, 7, 9, 11, 13; </w:t>
      </w:r>
    </w:p>
    <w:bookmarkEnd w:id="1279"/>
    <w:bookmarkStart w:name="z129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№ 4, 8, 10, 12, 14, 16, 18, 22, 24, 26; </w:t>
      </w:r>
    </w:p>
    <w:bookmarkEnd w:id="1280"/>
    <w:bookmarkStart w:name="z129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Сибинская № 1, 2, 3, 4, 5, 6, 7/1, 7/2, 8, 9, 10, 11, 11а, 12, 12а, 13, 14, 15, 16, 17, 18, 19, 20, 20а, 21, 22, 24; </w:t>
      </w:r>
    </w:p>
    <w:bookmarkEnd w:id="1281"/>
    <w:bookmarkStart w:name="z129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Уланская № 1, 2, 2а, 2б, 3, 4, 4а, 4б, 5, 5а, 7-1, 7-2, 9, 9а, 10, 11-1, 11-2, 12а, 12б, 13, 15, 17, 19, 21;</w:t>
      </w:r>
    </w:p>
    <w:bookmarkEnd w:id="1282"/>
    <w:bookmarkStart w:name="z129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"Рассвет", "Островок", "Иртыш-1", "Мичуринец-1", "Мичуринец-2", "Луч Востока", "Восход-1", "Электрик", "Заря", "Корольки".</w:t>
      </w:r>
    </w:p>
    <w:bookmarkEnd w:id="1283"/>
    <w:bookmarkStart w:name="z1294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1136</w:t>
      </w:r>
    </w:p>
    <w:bookmarkEnd w:id="1284"/>
    <w:bookmarkStart w:name="z129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285"/>
    <w:bookmarkStart w:name="z129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86"/>
    <w:bookmarkStart w:name="z129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21, 21/1, 21/2, 23, 25, 27, 29, 29/1, 31, 31/1, 31/2;</w:t>
      </w:r>
    </w:p>
    <w:bookmarkEnd w:id="1287"/>
    <w:bookmarkStart w:name="z129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Илияса Есенберлина №14, 16, 31/1, 31/2, 31/3, 31/4, 43, 46, 50, 52, 66, 68, 70, 76</w:t>
      </w:r>
    </w:p>
    <w:bookmarkEnd w:id="1288"/>
    <w:bookmarkStart w:name="z1299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1163</w:t>
      </w:r>
    </w:p>
    <w:bookmarkEnd w:id="1289"/>
    <w:bookmarkStart w:name="z130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Каныша Сатпаева, 3/1, коммунальное государственное учреждение "Средняя профильная школа № 45" отдела образования по городу Усть-Каменогорску управления образования Восточно-Казахстанской области, телефон 61-75-36.</w:t>
      </w:r>
    </w:p>
    <w:bookmarkEnd w:id="1290"/>
    <w:bookmarkStart w:name="z130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91"/>
    <w:bookmarkStart w:name="z130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Каныша Сатпаева № 1А, 3, 5, 7, 9, 9/1, 11, 11/1, 13, 13/1, 13/2, 13/3, 13/4, 15Д;</w:t>
      </w:r>
    </w:p>
    <w:bookmarkEnd w:id="1292"/>
    <w:bookmarkStart w:name="z13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Носикова № 4, 5, 9, 10, 11, 12, 13, 14, 15, 16, 17, 18, 19, 21, 22, 24, 27, 28, 29, 30, 31, 32, 33, 38, 39, 40, 43, 45, 47, 51, 54, 55, 57, 58, 58/1, 59, 64, 65, 74, 93, 101, 102, 113, 187, 206, 210/2;</w:t>
      </w:r>
    </w:p>
    <w:bookmarkEnd w:id="1293"/>
    <w:bookmarkStart w:name="z13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Айтыкова № 1, 2, 3, 4, 6, 8, 9, 11, 12, 13, 14, 15, 17, 18, 19, 20, 21, 23, 24, 30, 31, 32, 33, 34, 36, 37/1, 38, 39, 40, 44, 46, 50, 51, 52, 54, 56, 58, 60, 66, 66/1, 72;</w:t>
      </w:r>
    </w:p>
    <w:bookmarkEnd w:id="1294"/>
    <w:bookmarkStart w:name="z130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Плахуты № 1/1, 2, 2/1, 3, 4, 5, 6, 8, 9, 10, 11, 13, 14, 15, 16, 17, 19, 20, 22, 23, 24, 26, 27, 28, 29, 30, 31, 32, 33, 35, 36, 37, 38, 39, 40, 41, 42, 44, 46, 47, 48, 51, 52, 53, 55, 56, 57, 58, 68, 70, 76, 77, 456; </w:t>
      </w:r>
    </w:p>
    <w:bookmarkEnd w:id="1295"/>
    <w:bookmarkStart w:name="z130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Урунтаева № 4, 5, 6, 7, 8, 9, 10, 13, 14, 15, 17, 19, 20/1, 23, 24, 25, 26/1, 27, 28, 30, 34, 35, 52; </w:t>
      </w:r>
    </w:p>
    <w:bookmarkEnd w:id="1296"/>
    <w:bookmarkStart w:name="z130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Сорокоумова № 2, 5, 5/1, 6, 8, 10, 11, 12, 13, 14, 15, 17, 18, 22, 24, 26, 28, 30; </w:t>
      </w:r>
    </w:p>
    <w:bookmarkEnd w:id="1297"/>
    <w:bookmarkStart w:name="z130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Буранная № 2, 3, 8, 9, 9/3, 22, 26, 236, 237, 310, 312, 315; </w:t>
      </w:r>
    </w:p>
    <w:bookmarkEnd w:id="1298"/>
    <w:bookmarkStart w:name="z130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Мурина № 5, 7, 8, 9, 10, 14, 16, 24, 26, 28, 29, 32, 36, 39, 40, 41, 50, 52, 54; </w:t>
      </w:r>
    </w:p>
    <w:bookmarkEnd w:id="1299"/>
    <w:bookmarkStart w:name="z131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Соловьиный № 2, 4, 6, 8, 15, 17, 19, 21, 23, 25; </w:t>
      </w:r>
    </w:p>
    <w:bookmarkEnd w:id="1300"/>
    <w:bookmarkStart w:name="z131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Родниковый № 1, 3, 6, 7, 8, 9, 11, 12; </w:t>
      </w:r>
    </w:p>
    <w:bookmarkEnd w:id="1301"/>
    <w:bookmarkStart w:name="z131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Алексеенко № 1, 3, 4, 7, 11; </w:t>
      </w:r>
    </w:p>
    <w:bookmarkEnd w:id="1302"/>
    <w:bookmarkStart w:name="z131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Нуршайыкова № 5, 17, 332, 357, 359; </w:t>
      </w:r>
    </w:p>
    <w:bookmarkEnd w:id="1303"/>
    <w:bookmarkStart w:name="z131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Джека Лондона № 358; </w:t>
      </w:r>
    </w:p>
    <w:bookmarkEnd w:id="1304"/>
    <w:bookmarkStart w:name="z131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 Ахметова 3/1, 20;</w:t>
      </w:r>
    </w:p>
    <w:bookmarkEnd w:id="1305"/>
    <w:bookmarkStart w:name="z131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Байбатчина № 12, 12/2, 16, 18, 20, 22/1, 22/2, 22/4, 24, 24/1, 24/3, 24/4;</w:t>
      </w:r>
    </w:p>
    <w:bookmarkEnd w:id="1306"/>
    <w:bookmarkStart w:name="z131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Курдакова № 1, 1/1, 3, 5, 7, 9;</w:t>
      </w:r>
    </w:p>
    <w:bookmarkEnd w:id="1307"/>
    <w:bookmarkStart w:name="z131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гора № 1/1, 2, 2/2, 4, 7, 8, 10, 11, 12, 14;</w:t>
      </w:r>
    </w:p>
    <w:bookmarkEnd w:id="1308"/>
    <w:bookmarkStart w:name="z131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Медеу № 45, 47, 53;</w:t>
      </w:r>
    </w:p>
    <w:bookmarkEnd w:id="1309"/>
    <w:bookmarkStart w:name="z132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собственников гаражей "Алтай";</w:t>
      </w:r>
    </w:p>
    <w:bookmarkEnd w:id="1310"/>
    <w:bookmarkStart w:name="z132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18-жилой район:</w:t>
      </w:r>
    </w:p>
    <w:bookmarkEnd w:id="1311"/>
    <w:bookmarkStart w:name="z132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№ 1, 1/45, 12/2, 14/2, 29/1, 36/2, 43, 51, 52, 120/1, 374, 783. </w:t>
      </w:r>
    </w:p>
    <w:bookmarkEnd w:id="1312"/>
    <w:bookmarkStart w:name="z1323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1164</w:t>
      </w:r>
    </w:p>
    <w:bookmarkEnd w:id="1313"/>
    <w:bookmarkStart w:name="z132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314"/>
    <w:bookmarkStart w:name="z132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5"/>
    <w:bookmarkStart w:name="z132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Солнечный № 3, 6, 7, 9, 10а, 10б, 10/2, 12, 13, 14, 15, 16, 17, 18, 19, 20/1, 20/2, 20/3, 20/7, 20/9, 21, 23/1, 24, 25, 25а, 25/1, 26, 32, 34, 36, 38, 40; </w:t>
      </w:r>
    </w:p>
    <w:bookmarkEnd w:id="1316"/>
    <w:bookmarkStart w:name="z132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 № 1, 2, 3, 5, 6, 7, 8, 8а, 9, 10, 11, 12, 13, 14А, 14/1, 14/3, 14/5, 15, 17, 19, 18, 18/1, 18/2, 18/3, 18/4, 20/1, 20/2, 20/7, 22; </w:t>
      </w:r>
    </w:p>
    <w:bookmarkEnd w:id="1317"/>
    <w:bookmarkStart w:name="z132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 № 1, 3, 4, 5; </w:t>
      </w:r>
    </w:p>
    <w:bookmarkEnd w:id="1318"/>
    <w:bookmarkStart w:name="z132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Детский № 1, 2, 3, 4, 5, 6, 7, 8, 9, 10, 11, 11/1, 12, 12а; </w:t>
      </w:r>
    </w:p>
    <w:bookmarkEnd w:id="1319"/>
    <w:bookmarkStart w:name="z133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Конечный № 1-1, 1-2, 2/1, 2-1, 2-2, 2а-1, 2а-2, 3, 3-2, 3-3, 4, 5, 6, 7, 8, 9, 9/1, 10, 11, 12, 12-2, 13, 14, 14а, 14/1, 15, 16, 18, 18а, 18б, 18в, 18г, 20, 21, 23, 29/1, 33/1, 35/2; </w:t>
      </w:r>
    </w:p>
    <w:bookmarkEnd w:id="1320"/>
    <w:bookmarkStart w:name="z133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Октябрьский № 1, 2, 3, 4, 5, 6, 7, 8, 10, 11, 13, 15; </w:t>
      </w:r>
    </w:p>
    <w:bookmarkEnd w:id="1321"/>
    <w:bookmarkStart w:name="z133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1, 2, 2б, 3, 4, 5, 6, 7, 8, 9, 10, 10а, 11, 12, 12а, 12в, 13, 14, 15, 16, 17, 18, 20, 22, 24, 26, 28, 30, 35, 37, 39; </w:t>
      </w:r>
    </w:p>
    <w:bookmarkEnd w:id="1322"/>
    <w:bookmarkStart w:name="z133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№ 1, 1а, 1б, 1в, 1/3, 2, 2а, 3, 3/1, 3/3, 3/5, 3/6, 3/7, 3/8, 3/10, 4, 6, 7, 7/1, 7/2, 7/4, 8, 9, 9/1, 9/2, 9/4, 9/5, 10, 11, 13, 13/1, 13/2, 13/5, 14, 15, 17, 17/1, 17/2, 19, 19а, 19б, 19/1, 19/2, 19/3, 21, 23, 25, 29, 29/1, 29/2, 29/3, 29/4, 29/5, 29/7;</w:t>
      </w:r>
    </w:p>
    <w:bookmarkEnd w:id="1323"/>
    <w:bookmarkStart w:name="z133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№ 1, 2, 2/2, 2/3, 3, 3/1, 4, 5, 6, 7-1, 7-2, 8, 9, 10-1, 10-2, 11, 12, 13, 14, 16, 18, 18а, 18-2, 20, 22;</w:t>
      </w:r>
    </w:p>
    <w:bookmarkEnd w:id="1324"/>
    <w:bookmarkStart w:name="z133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Меновное:</w:t>
      </w:r>
    </w:p>
    <w:bookmarkEnd w:id="1325"/>
    <w:bookmarkStart w:name="z133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38, 39, 46, 50, 61, 63, 70, 82, 87, 100/1, 106, 107, 108, 199, 120.</w:t>
      </w:r>
    </w:p>
    <w:bookmarkEnd w:id="1326"/>
    <w:bookmarkStart w:name="z1337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1180</w:t>
      </w:r>
    </w:p>
    <w:bookmarkEnd w:id="1327"/>
    <w:bookmarkStart w:name="z133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Ю. Увалиева, 6, коммунальное государственное учреждение "Школа-центр дополнительного образования № 48" отдела образования по городу Усть-Каменогорску управления образования Восточно-Казахстанской области, телефон 70-20-59.</w:t>
      </w:r>
    </w:p>
    <w:bookmarkEnd w:id="1328"/>
    <w:bookmarkStart w:name="z133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29"/>
    <w:bookmarkStart w:name="z134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Әл-Фараби № 2/1, 2/2, 4, 4/2, 6, 16, 18, 61; </w:t>
      </w:r>
    </w:p>
    <w:bookmarkEnd w:id="1330"/>
    <w:bookmarkStart w:name="z134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Кокжал Барака № 22/1;</w:t>
      </w:r>
    </w:p>
    <w:bookmarkEnd w:id="1331"/>
    <w:bookmarkStart w:name="z134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Ю.Увалиева № 8, 8/1, 9, 9/3, 11, 11/2;</w:t>
      </w:r>
    </w:p>
    <w:bookmarkEnd w:id="1332"/>
    <w:bookmarkStart w:name="z134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Жақия Шайжүнісов № 5, 7, 12, 15, 31, 32, 34, 51, 61, 78, 100; </w:t>
      </w:r>
    </w:p>
    <w:bookmarkEnd w:id="1333"/>
    <w:bookmarkStart w:name="z134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Шапағат № 3, 15, 16, 18, 26; </w:t>
      </w:r>
    </w:p>
    <w:bookmarkEnd w:id="1334"/>
    <w:bookmarkStart w:name="z134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Өсиет № 5, 20; </w:t>
      </w:r>
    </w:p>
    <w:bookmarkEnd w:id="1335"/>
    <w:bookmarkStart w:name="z134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Толағай № 5, 7, 8, 9, 24, 27; </w:t>
      </w:r>
    </w:p>
    <w:bookmarkEnd w:id="1336"/>
    <w:bookmarkStart w:name="z134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Қазына № 2/1, 5, 7, 8, 10, 12, 14, 17; </w:t>
      </w:r>
    </w:p>
    <w:bookmarkEnd w:id="1337"/>
    <w:bookmarkStart w:name="z134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Думан № 3, 7, 9, 10, 12; </w:t>
      </w:r>
    </w:p>
    <w:bookmarkEnd w:id="1338"/>
    <w:bookmarkStart w:name="z134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Жерұйық № 1, 2, 4, 18, 19, 20, 21, 25; </w:t>
      </w:r>
    </w:p>
    <w:bookmarkEnd w:id="1339"/>
    <w:bookmarkStart w:name="z135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Льва Гумилева № 21, 24, 46, 85, 92/1, 94, 96, 234/1; </w:t>
      </w:r>
    </w:p>
    <w:bookmarkEnd w:id="1340"/>
    <w:bookmarkStart w:name="z135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Ақбауыр № 20, 30, 33; </w:t>
      </w:r>
    </w:p>
    <w:bookmarkEnd w:id="1341"/>
    <w:bookmarkStart w:name="z135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Анатолия Иванова № 8, 36, 39, 84; </w:t>
      </w:r>
    </w:p>
    <w:bookmarkEnd w:id="1342"/>
    <w:bookmarkStart w:name="z135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Қайым Мұхамедханов № 30, 35, 46, 48/1;</w:t>
      </w:r>
    </w:p>
    <w:bookmarkEnd w:id="1343"/>
    <w:bookmarkStart w:name="z135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Қайырбек Айжігітов № 3, 9, 24, 29, 44;</w:t>
      </w:r>
    </w:p>
    <w:bookmarkEnd w:id="1344"/>
    <w:bookmarkStart w:name="z135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 № 15;</w:t>
      </w:r>
    </w:p>
    <w:bookmarkEnd w:id="1345"/>
    <w:bookmarkStart w:name="z135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Жидебай № 27, 30, 31, 36, 49, 55, 65, 71, 75, 142/1;</w:t>
      </w:r>
    </w:p>
    <w:bookmarkEnd w:id="1346"/>
    <w:bookmarkStart w:name="z135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 № 13/1;</w:t>
      </w:r>
    </w:p>
    <w:bookmarkEnd w:id="1347"/>
    <w:bookmarkStart w:name="z135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20-жилой район:</w:t>
      </w:r>
    </w:p>
    <w:bookmarkEnd w:id="1348"/>
    <w:bookmarkStart w:name="z135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3/А, 5, 17/1, 20, 30, 35, 56/1, 56/2, 60/1, 61, 62, 64, 84, 86, 87/1, 116, 123, 163, 186, 229, 231, 266/1, 266/2, 271, 283/1, 284/1, 287, 290/1, 303, 468, 487, 601, 617, 656, 683, 684, 737, 768, 773;</w:t>
      </w:r>
    </w:p>
    <w:bookmarkEnd w:id="1349"/>
    <w:bookmarkStart w:name="z136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25-жилой район:</w:t>
      </w:r>
    </w:p>
    <w:bookmarkEnd w:id="1350"/>
    <w:bookmarkStart w:name="z136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232, 997, 998, 1026.</w:t>
      </w:r>
    </w:p>
    <w:bookmarkEnd w:id="1351"/>
    <w:bookmarkStart w:name="z1362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1181</w:t>
      </w:r>
    </w:p>
    <w:bookmarkEnd w:id="1352"/>
    <w:bookmarkStart w:name="z136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Жастар, 31/3, коммунальное государственное учреждение "Общеобразовательная школа № 47" отдела образования по городу Усть-Каменогорску управления образования Восточно-Казахстанской области, телефон 60-84-86.</w:t>
      </w:r>
    </w:p>
    <w:bookmarkEnd w:id="1353"/>
    <w:bookmarkStart w:name="z136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54"/>
    <w:bookmarkStart w:name="z136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Утепова № 20, 22, 24, 26, 26/1, 28, 28/1, 30, 30/1, 32, 34, 34/7; </w:t>
      </w:r>
    </w:p>
    <w:bookmarkEnd w:id="1355"/>
    <w:bookmarkStart w:name="z136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15, 17, 19.</w:t>
      </w:r>
    </w:p>
    <w:bookmarkEnd w:id="1356"/>
    <w:bookmarkStart w:name="z1367" w:id="1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1186</w:t>
      </w:r>
    </w:p>
    <w:bookmarkEnd w:id="1357"/>
    <w:bookmarkStart w:name="z136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Воронина, 34,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области, телефон 62-38-32.</w:t>
      </w:r>
    </w:p>
    <w:bookmarkEnd w:id="1358"/>
    <w:bookmarkStart w:name="z136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 № 1, 2, 3, 4, 5, 6, 7, 8, 9, 10, 14, 15, 15/1, 15/2, 15/3, 15/4, 15/5, 15/6, 15/7, 15/8, 15/9, 16, 17, 17/1, 17/2, 17/3, 17/4, 17/5, 17/6, 17/7, 18, 19, 20, 22, 23, 24, 25, 26, 30; </w:t>
      </w:r>
    </w:p>
    <w:bookmarkEnd w:id="1359"/>
    <w:bookmarkStart w:name="z13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№ 14.</w:t>
      </w:r>
    </w:p>
    <w:bookmarkEnd w:id="1360"/>
    <w:bookmarkStart w:name="z1371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1187</w:t>
      </w:r>
    </w:p>
    <w:bookmarkEnd w:id="1361"/>
    <w:bookmarkStart w:name="z137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Алтайская, 36, коммунальное государственное учреждение "Средняя школа № 5" отдела образования по городу Усть-Каменогорску управления образования Восточно-Казахстанской области, телефон 57-60-37.</w:t>
      </w:r>
    </w:p>
    <w:bookmarkEnd w:id="1362"/>
    <w:bookmarkStart w:name="z137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63"/>
    <w:bookmarkStart w:name="z137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64"/>
    <w:bookmarkStart w:name="z137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Высоковольтная 57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65"/>
    <w:bookmarkStart w:name="z137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Кожедуба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66"/>
    <w:bookmarkStart w:name="z137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Орманды № 22, 25, 28, 30, 35; </w:t>
      </w:r>
    </w:p>
    <w:bookmarkEnd w:id="1367"/>
    <w:bookmarkStart w:name="z137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Шиелі № 28; </w:t>
      </w:r>
    </w:p>
    <w:bookmarkEnd w:id="1368"/>
    <w:bookmarkStart w:name="z137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Шуақты № 12; </w:t>
      </w:r>
    </w:p>
    <w:bookmarkEnd w:id="1369"/>
    <w:bookmarkStart w:name="z138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Керемет № 31; </w:t>
      </w:r>
    </w:p>
    <w:bookmarkEnd w:id="1370"/>
    <w:bookmarkStart w:name="z138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Рауан № 5; </w:t>
      </w:r>
    </w:p>
    <w:bookmarkEnd w:id="1371"/>
    <w:bookmarkStart w:name="z138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 № 1;</w:t>
      </w:r>
    </w:p>
    <w:bookmarkEnd w:id="1372"/>
    <w:bookmarkStart w:name="z138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"Эдельвейс", "Вега", "Эталан", "Лесовод", "Лесное", "Красинец", "Пенсионер", "Урожай", "Надежда", "Лесозавод".</w:t>
      </w:r>
    </w:p>
    <w:bookmarkEnd w:id="1373"/>
    <w:bookmarkStart w:name="z1384" w:id="1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1188</w:t>
      </w:r>
    </w:p>
    <w:bookmarkEnd w:id="1374"/>
    <w:bookmarkStart w:name="z138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Меновное, улица Новая, 15, 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области, телефон 57-41-10.</w:t>
      </w:r>
    </w:p>
    <w:bookmarkEnd w:id="1375"/>
    <w:bookmarkStart w:name="z138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76"/>
    <w:bookmarkStart w:name="z138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27-жилой район: </w:t>
      </w:r>
    </w:p>
    <w:bookmarkEnd w:id="1377"/>
    <w:bookmarkStart w:name="z138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313, 542, 998, 1014, 1032;</w:t>
      </w:r>
    </w:p>
    <w:bookmarkEnd w:id="1378"/>
    <w:bookmarkStart w:name="z138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Керуен № 5, 6, 7, 10, 11, 12, 14, 16, 16/1, 17, 19, 19/1, 21, 24, 25, 26, 28, 29, 32, 61, 61/1, 62, 63, 108, 113; </w:t>
      </w:r>
    </w:p>
    <w:bookmarkEnd w:id="1379"/>
    <w:bookmarkStart w:name="z139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Саялы № 2, 3, 5, 6, 8, 9, 14, 16, 18, 19, 20, 22, 23, 25, 26, 27, 29, 30, 32, 35, 38, 113/1; </w:t>
      </w:r>
    </w:p>
    <w:bookmarkEnd w:id="1380"/>
    <w:bookmarkStart w:name="z139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Ынтымақ № 2, 6, 9, 10, 14, 15, 16, 17, 19, 20, 21, 24, 25, 27, 46, 52; </w:t>
      </w:r>
    </w:p>
    <w:bookmarkEnd w:id="1381"/>
    <w:bookmarkStart w:name="z139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Ақниет № 3, 4, 5, 6, 13, 15, 20, 21, 22, 24, 28, 36, 39, 86, 88, 89, 94, 124/1; </w:t>
      </w:r>
    </w:p>
    <w:bookmarkEnd w:id="1382"/>
    <w:bookmarkStart w:name="z139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Шұғыла № 1, 3, 4, 6, 10, 11, 12, 13, 14, 19, 20, 22, 24, 26, 28, 29, 31, 32, 34; </w:t>
      </w:r>
    </w:p>
    <w:bookmarkEnd w:id="1383"/>
    <w:bookmarkStart w:name="z139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Көкжиек № 2, 4, 18, 20, 25, 58, 59, 60, 154/1, 181/1; </w:t>
      </w:r>
    </w:p>
    <w:bookmarkEnd w:id="1384"/>
    <w:bookmarkStart w:name="z139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Мейірім № 5, 10, 17, 20; </w:t>
      </w:r>
    </w:p>
    <w:bookmarkEnd w:id="1385"/>
    <w:bookmarkStart w:name="z139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№ 8, 10, 13, 14; </w:t>
      </w:r>
    </w:p>
    <w:bookmarkEnd w:id="1386"/>
    <w:bookmarkStart w:name="z139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1/3, 3/б, 3/3, 4, 5, 5/б, 6, 8/1, 11/А, 11/Б, 14/1, 18/1, 19/Б, 20/2, 36/2, 38, 69, 91, 91/Б, 97, 100/1, 108, 112/А, 182, 199;</w:t>
      </w:r>
    </w:p>
    <w:bookmarkEnd w:id="1387"/>
    <w:bookmarkStart w:name="z139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степной", "Ветеран-инвестор", "Восточник-Южный", "Рябинушка", "Ягодка", "Радуга", "Надежда", "Самоцветы", "Мираж", "Маяк-3", "Заря".</w:t>
      </w:r>
    </w:p>
    <w:bookmarkEnd w:id="1388"/>
    <w:bookmarkStart w:name="z1399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1189</w:t>
      </w:r>
    </w:p>
    <w:bookmarkEnd w:id="1389"/>
    <w:bookmarkStart w:name="z140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Жаңажол, 66, коммунальное государственное учреждение "Общеобразовательная школа № 49" отдела образования по городу Усть-Каменогорску управления образования Восточно-Казахстанской области, телефон 51-25-08.</w:t>
      </w:r>
    </w:p>
    <w:bookmarkEnd w:id="1390"/>
    <w:bookmarkStart w:name="z140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91"/>
    <w:bookmarkStart w:name="z140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Мерей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1392"/>
    <w:bookmarkStart w:name="z140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1393"/>
    <w:bookmarkStart w:name="z140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"Звезда", "Витязь", "Скалистый".</w:t>
      </w:r>
    </w:p>
    <w:bookmarkEnd w:id="1394"/>
    <w:bookmarkStart w:name="z1405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1190</w:t>
      </w:r>
    </w:p>
    <w:bookmarkEnd w:id="1395"/>
    <w:bookmarkStart w:name="z140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Кокжал Барака, 8/2, коммунальное государственное учреждение "Средняя школа № 46" отдела образования по городу Усть-Каменогорску управления образования Восточно-Казахстанской области, телефон 74-24-93.</w:t>
      </w:r>
    </w:p>
    <w:bookmarkEnd w:id="1396"/>
    <w:bookmarkStart w:name="z140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97"/>
    <w:bookmarkStart w:name="z140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Әл-Фараби № 28, 32, 34, 36, 38/1, 38/2, 38/3, 40, 42/1, 42/2, 42/3, 44, 46, 83, 97/1, 97/2, 101, 103/1, 119.</w:t>
      </w:r>
    </w:p>
    <w:bookmarkEnd w:id="1398"/>
    <w:bookmarkStart w:name="z1409" w:id="1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1399"/>
    <w:bookmarkStart w:name="z141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Лихарева, 10а, республиканское государственное учреждение "Учреждение № 73" Комитета уголовно-исполнительной системы Министерства внутренних дел Республики Казахстан, телефон 25-29-38.</w:t>
      </w:r>
    </w:p>
    <w:bookmarkEnd w:id="1400"/>
    <w:bookmarkStart w:name="z1411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1401"/>
    <w:bookmarkStart w:name="z141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Ново-Ахмирово, Территория военный городок № 1 дом 17, республиканское государственное учреждение "Войсковая часть 27943" Министерства обороны Республики Казахстан, телефон 53-90-72.</w:t>
      </w:r>
    </w:p>
    <w:bookmarkEnd w:id="1402"/>
    <w:bookmarkStart w:name="z1413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1403"/>
    <w:bookmarkStart w:name="z141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Александра Протозанова, 7,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области, телефон 20-86-33.</w:t>
      </w:r>
    </w:p>
    <w:bookmarkEnd w:id="1404"/>
    <w:bookmarkStart w:name="z1415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1405"/>
    <w:bookmarkStart w:name="z141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Утепова, 35,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телефон 75-55-87.</w:t>
      </w:r>
    </w:p>
    <w:bookmarkEnd w:id="1406"/>
    <w:bookmarkStart w:name="z1417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1407"/>
    <w:bookmarkStart w:name="z141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Мызы, 1, 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области, телефон 26-04-50.</w:t>
      </w:r>
    </w:p>
    <w:bookmarkEnd w:id="1408"/>
    <w:bookmarkStart w:name="z1419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409"/>
    <w:bookmarkStart w:name="z142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18, 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области, телефон 75-28-87.</w:t>
      </w:r>
    </w:p>
    <w:bookmarkEnd w:id="1410"/>
    <w:bookmarkStart w:name="z1421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411"/>
    <w:bookmarkStart w:name="z142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Серикбаева, 1, коммунальное государственное предприятие на праве хозяйственного ведения Восточно-Казахстанский областной многопрофильный "Центр онкологии и хирургии" управления здравоохранения Восточно-Казахстанской области, телефон 70-58-37.</w:t>
      </w:r>
    </w:p>
    <w:bookmarkEnd w:id="1412"/>
    <w:bookmarkStart w:name="z1423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413"/>
    <w:bookmarkStart w:name="z142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Новая Согра, республиканское государственное учреждение "Воинская часть 6699 Национальной гвардии Республики Казахстан".</w:t>
      </w:r>
    </w:p>
    <w:bookmarkEnd w:id="1414"/>
    <w:bookmarkStart w:name="z1425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415"/>
    <w:bookmarkStart w:name="z142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Белинского, 39, 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области, телефон 54-49-43.</w:t>
      </w:r>
    </w:p>
    <w:bookmarkEnd w:id="1416"/>
    <w:bookmarkStart w:name="z1427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417"/>
    <w:bookmarkStart w:name="z142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Абая, 95, республиканское государственное учреждение "Воинская часть 5518 Национальной гвардии Республики Казахстан", телефон 21-45-77.</w:t>
      </w:r>
    </w:p>
    <w:bookmarkEnd w:id="14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