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c7f2" w14:textId="f00c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декабря 2025 года № 26/206-VIII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– 2028 годы"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447 121 103,6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63 960 446,0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9 784 720,0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865 181,0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372 497 547,6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455 003 316,2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3 221 448,0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10 304 150,0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7 082 702,0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479 756,0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479 756,0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-11 583 416,6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11 583 416,6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9 979 150,0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6 801 020,0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8 405 286,6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Восточно-Казахстанского областного маслихата от 02.02.2026 </w:t>
      </w:r>
      <w:r>
        <w:rPr>
          <w:rFonts w:ascii="Times New Roman"/>
          <w:b w:val="false"/>
          <w:i w:val="false"/>
          <w:color w:val="000000"/>
          <w:sz w:val="28"/>
        </w:rPr>
        <w:t>№ 27/223-VІІІ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(городов областного значения) в областной бюджет на 2026 год в сумме 108 379 658,0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395 464,0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Алтай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8 784 748,0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Марқакөл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1 668 710,0 тысяч тенге.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объемы субвенций, передаваемых из областного бюджета в бюджеты районов, в сумме 4 765 040,0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561 691,0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2 124 992,0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734 162,0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Үлкен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504 280,0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839 915,0 тысяч тенге;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нормативы распределения доходов в бюджеты районов (городов областного значения) по социальному налогу: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городам Усть-Каменогорск, Риддер, районам Алтай, Марқакөл и Глубоковскому, Шемонаихинскому районам в размере 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Уланскому району в размере 8 процентов;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области на 2026 год в сумме 1 552 471,0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31 декабря 2026 года лимит долга местных исполнительных органов области в сумме 212 059 619,0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процессе исполнения местных бюджетов на 2026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2026 год поступление трансфертов из бюджетов районов (городов областного значения) на компенсацию потерь вышестоящего бюджета в связи с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3 219 745,3 тысяч тенге.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Восточно-Казахстанского областного маслихата от 02.02.2026 </w:t>
      </w:r>
      <w:r>
        <w:rPr>
          <w:rFonts w:ascii="Times New Roman"/>
          <w:b w:val="false"/>
          <w:i w:val="false"/>
          <w:color w:val="000000"/>
          <w:sz w:val="28"/>
        </w:rPr>
        <w:t>№ 27/223-VІІІ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целевых трансфертов из областного бюджета бюджетам районов (городов областного значения) на 2026 год определяется постановлением Восточно-Казахстанского областного акимата.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2026 год целевые текущие трансферты из республиканского бюджета на материально-техническое оснащение организаций здравоохранения на местном уровне.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2026 год целевые трансферты на развитие из республиканского бюджета на развитие систем теплоснабжения.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2026 год кредиты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целевых трансфертов и кредитов из республиканского бюджета бюджетам районов (городов областного значения) на 2026 год определяется постановлением Восточно-Казахстанского областного акимата.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Восточно-Казахстанского областного маслихата от 02.02.2026 </w:t>
      </w:r>
      <w:r>
        <w:rPr>
          <w:rFonts w:ascii="Times New Roman"/>
          <w:b w:val="false"/>
          <w:i w:val="false"/>
          <w:color w:val="ff0000"/>
          <w:sz w:val="28"/>
        </w:rPr>
        <w:t>№ 27/223-VІІІ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447 121 103,6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61 412 727,0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61 412 727,0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372 497 547,6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111 667 977,6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111 667 977,6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455 003 316,2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211 086 510,5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149 212 202,0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139 545 642,0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91 865 653,0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25 454 605,6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25 454 605,6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43 504 592,6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32 255 670,6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27 546 199,6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4 823 821,7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12 165 588,2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12 165 588,2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12 013 545,2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-11 583 416,6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11 583 416,6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8 405 286,6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506 830 520,0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65 948 234,0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65 948 234,0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424 164 120,0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314 043 642,0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314 043 642,0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507 593 175,0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214 855 108,0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133 911 472,0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87 648 804,0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5 554 433,0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10 008 808,0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11 539 052,0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-14 373 092,0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548 723 822,0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9 622 881,0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461 165 464,0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338 866 364,0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338 866 364,0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549 311 101,0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232 308 059,0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18 862 679,0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135 617 305,0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25 247 768,0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