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1a8" w14:textId="b16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12 апреля 2024 года № 12/98-VIII "Об утверждении Правил создания, содержания и защиты зеленых насаждений населенных пунктов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ноября 2025 года № 25/201-VІІІ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2024 года № 12/98-VIII "Об утверждении Правил создания, содержания и защиты зеленых насаждений населенных пунктов Восточно-Казахстанской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создания, содержания и защиты зеленых насаждений населенных пунктов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создания, содержания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зеленых насаждений " ___" ___________ 20__года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256"/>
        <w:gridCol w:w="734"/>
        <w:gridCol w:w="734"/>
        <w:gridCol w:w="1256"/>
        <w:gridCol w:w="734"/>
        <w:gridCol w:w="983"/>
        <w:gridCol w:w="1256"/>
        <w:gridCol w:w="734"/>
        <w:gridCol w:w="1252"/>
        <w:gridCol w:w="1257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состав зеленых насаждений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 разрешению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без разрешения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3"/>
        <w:gridCol w:w="1096"/>
        <w:gridCol w:w="1093"/>
        <w:gridCol w:w="1093"/>
        <w:gridCol w:w="1096"/>
        <w:gridCol w:w="1492"/>
        <w:gridCol w:w="1335"/>
        <w:gridCol w:w="1812"/>
        <w:gridCol w:w="10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Пересадка, кронировка (омолаживание)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обрезка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(фактическое) состояние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ущерба за единицу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исчисленного по размерам возмещения ущерба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Компенсационное восстановление, штук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_______экземплярах.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Акт обследования не является документом,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дающим разрешение на вырубку или пересадку зеленых насаждений.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или юридического лица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подпись (Ф.И.О)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подпись (Ф.И.О) (печать при наличии)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