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8693" w14:textId="e308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13 декабря 2024 года № 19/142-VIII "Об областном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18 ноября 2025 года № 25/200-VІІІ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Восточно-Казахстанский областной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"Об областном бюджете на 2025-2027 годы" от 13 декабря 2024 года № 19/142-VIII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496 339 896,6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82 390 717,4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5 917 915,9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12 173,2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408 019 090,1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537 657 250,2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10 063 078,3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26 304 178,0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16 241 099,7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1 905 478,5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1 905 478,5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-53 285 910,4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53 285 910,4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62 540 365,0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10 497 556,7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1 243 102,1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областном бюджете на 2025 год поступление трансфертов из бюджетов районов (городов областного значения) на компенсацию потерь вышестоящего бюджета в связи с: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и лимитов штатной численности исполнительных органов в области образования и подведомственных им государственных учреждений с районного уровня на областной уровень – 72 761 455,8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созданием центров трудовой мобильности и преобразованием действующих центров занятости в карьерные центры – 979 764,0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образованием в составе Восточно-Казахстанской области районов Үлкен Нарын и Марқакөл путем выделения из состава Катон-Карагайского и Курчумского районов соответственно – 612 184,0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в сфере регистрации актов гражданского состояния на республиканский уровень – 31 629,0 тысяч тенге.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бюджетов районов (городов областного значения) определяется постановлением Восточно-Казахстанского областного акимата.";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"18"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25/200-VIII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"13"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19/142-VIII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741"/>
        <w:gridCol w:w="478"/>
        <w:gridCol w:w="7343"/>
        <w:gridCol w:w="32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496 339 896,6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82 390 717,4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43 545 815,5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1 711 891,4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41 833 924,1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35 445 988,3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35 445 988,3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3 398 856,6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3 200 171,6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198 685,0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5 917 915,9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1 793 554,5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65 527,3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13 020,7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268 316,1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51 470,6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1 394 408,9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3 594 664,0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3 594 664,0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526 205,2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526 205,2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12 173,2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12 173,2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12 173,2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408 019 090,1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74 780 173,1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74 780 173,1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333 238 917,0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333 238 917,0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975"/>
        <w:gridCol w:w="975"/>
        <w:gridCol w:w="5761"/>
        <w:gridCol w:w="31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537 657 250,2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7 326 243,7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4 403 936,2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158 792,0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158 792,0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3 359 939,2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2 623 150,9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2 892,3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733 896,0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423 653,0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423 653,0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461 552,0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461 002,0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1 226 831,9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1 060 885,0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309 659,9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721 830,1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165 946,9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148 631,9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17 315,0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491 843,1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491 843,1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481 393,1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1 203 632,5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304 172,7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304 172,7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274 610,8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117 858,8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140 062,0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624 849,0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624 849,0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3 215 585,7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593 080,2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593 080,2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99 123,6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62 736,7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431 219,9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2 622 505,5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2 159 726,8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868 045,0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1 291 681,8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462 778,7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100 862,7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91 718,5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270 197,5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17 204 483,2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17 204 483,2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17 204 383,2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16 109 763,7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6 195,9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1 088 423,6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219 105 136,0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28 448 415,7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28 448 415,7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19 586 375,6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8 862 040,1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158 220 739,6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138 408 295,2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4 137 407,3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3 612 460,6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5 788 429,0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92 103 878,3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99 876,0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31 962 661,0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703 583,0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9 662 450,4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8 422 788,4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1 239 662,0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10 149 994,0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2 812 972,0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7 287 022,0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20 230 506,0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797 989,0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797 989,0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19 432 517,0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19 278 999,0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153 518,0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579 428,2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416 231,2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416 231,2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163 197,0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163 197,0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1 707 889,8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152 526,8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152 526,8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1 555 363,0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1 555 363,0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9 918 156,7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100 004,8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100 004,8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9 818 151,9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1 438 879,9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455 456,0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487 570,0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321 890,0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873 388,0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2 098 191,0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3 706 167,0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367 725,0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40 554 918,4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29 605 470,3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2 442 286,7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506 597,0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134 122,0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1 014 567,7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27 163 183,6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27 163 183,6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1 701 676,0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1 701 676,0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1 701 676,0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600 423,0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600 423,0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600 423,0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138 229,0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138 229,0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138 229,0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8 509 120,1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8 509 120,1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284 504,4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110 461,0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61 282,0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фармацеСПических работников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314 500,0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7 706 517,8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26 352 084,9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12 979 020,5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10 600 470,4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3 153 504,4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385 409,0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4 233 403,0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1 460 777,0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229 222,0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1 138 155,0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2 378 550,1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1 974 223,1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323 544,0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80 783,0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7 088 495,0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7 088 495,0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7 088 495,0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6 284 569,4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6 284 569,4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566 117,0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206 667,0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143 907,0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17 989,0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377 942,0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4 877 447,4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62 195 819,8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38 652 851,0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38 642 851,0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развитие и (или) обустройство инженерно-коммуникационной инфраструктуры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37 236 187,0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1 406 664,0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23 542 968,8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23 042 968,8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229 861,0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2 171 895,6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337 561,8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субъектов естественных монополий на погашение и обслуживание займов международных финансовых организаций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777 787,6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3 882 846,5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15 643 016,3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25 344 947,1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9 767 946,9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9 096 846,9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128 977,0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876 150,0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2 606 164,3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74 668,0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3 151 621,6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259 266,0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671 100,0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671 100,0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7 889 660,6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6 104 659,0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99 110,0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110 745,0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5 475 344,0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307 710,0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111 750,0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1 785 001,6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1 785 001,6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6 790 729,7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816 000,1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816 000,1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1 484 299,0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1 484 299,0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4 490 430,6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2 646 841,0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969 694,0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644 558,0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189 481,6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251 667,7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251 667,7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116 793,6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89 450,1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644 942,2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644 942,2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437 975,0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151 674,0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55 041,9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5 097 733,1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5 097 733,1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4 097 733,1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4 097 733,1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40 259 612,0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28 976 968,2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25 251 470,2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1 036 306,2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1 137 714,0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20 273,0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1 300 972,0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48 268,6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1 650 723,0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7 804 222,4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202 440,0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4 775 813,0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6 149 557,0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1 071 875,0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3 725 498,0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1 404 584,8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82 259,0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37 960,0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2 395,3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2 044 458,0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39 262,5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59 775,0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677 207,6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284 409,0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284 409,0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392 798,6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392 798,6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9 381 551,8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9 381 551,8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9 338 338,8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280 288,0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280 288,0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280 288,0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726 827,7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726 827,7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315 986,7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156 960,0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200 250,0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53 631,0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164 725,7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164 725,7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138 080,7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52 043,0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52 043,0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19 461,9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10 955,8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24 855 831,6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24 855 831,6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24 721 747,6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энергетики и жилищно-коммунального хозяйства на местном уровне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597 088,9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7 869 897,4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16 136 871,3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134 084,0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129 561,0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40 776 155,7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10 635 296,7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10 635 296,7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456 791,2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5 389 124,0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4 789 381,5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аСПомобильных дорог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29 918 717,0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29 918 717,0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4 246 328,0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1 670 000,0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16 039 301,0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7 941 588,0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15 668 768,9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1 417 486,1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1 371 157,6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1 238 662,0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82 495,6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46 328,5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46 328,5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14 251 282,8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1 104 940,6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1 104 940,6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1 811 274,0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1 811 274,0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2 582,2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2 582,2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1 109 875,0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1 109 875,0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10 222 611,0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10 222 611,0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1 876 355,0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1 876 355,0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1 876 355,0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1 852 390,0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7 823 575,1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7 823 575,1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7 823 575,1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4 137 072,0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61 627,7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4 237,2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213 510,0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3 398 976,0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8 152,2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10 063 078,3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26 304 178,0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13 983 026,0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13 983 026,0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13 683 026,0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6 351 484,0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6 631 542,0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12 321 152,0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1 321 152,0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1 321 152,0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1 321 152,0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16 241 099,7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16 241 099,7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16 238 446,5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2 653,2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1 905 478,5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1 905 478,5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1 905 478,5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1 905 478,5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415 157,0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415 157,0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1 465 468,7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1 465 468,7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24 852,8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24 852,8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-53 285 910,4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53 285 910,4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62 540 365,0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62 540 365,0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50 219 213,0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12 321 152,0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10 497 556,7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10 497 556,7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10 497 556,7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4 994 903,5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республиканского бюджета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2 653,2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1 243 102,1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1 243 102,1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1 243 102,1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