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3dc" w14:textId="112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Восточно-Казахстанского областного маслихата от 31 мая 2023 года № 3/18-VIII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октября 2025 года № 24/195-VІІІ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"Аппарат Восточно-Казахстанского областного маслихата"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31 мая 2023 года № 3/18-VIII "Об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