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b20f" w14:textId="43bb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25 апреля 2022 года № 95 "Об утверждении положения о государственном учреждении "Управление природных ресурсов и регулирования природопользования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2025 года № 320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апреля 2022 года № 95 "Об утверждении положения о государственном учреждении "Управление природных ресурсов и регулирования природопользования Восточно-Казахстанской области"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Восточно-Казахстанской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Управления: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Управления, директоров государственных юридических лиц, находящихся в ведении Управления, а также их заместителей;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 и налагает дисциплинарные взыскания на работников Управления, директоров государственных юридических лиц, находящихся в ведении Управления, а также их заместителей";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27)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создает резерв горюче-смазочных материалов на пожароопасный сезон в лесу для тушения природного пожара, а также резерв авиационного топлива на случай привлечения воздушных судов для тушения лесных пожаров на территории государственного лесного фонда";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на основании научных исследований ведут паспортизацию рыбохозяйственных водоемов и (или) участков";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59-1),59-2), 59-3) следующего содержания: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осуществляют субсидирование переработки рыбной продукции;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59-2) осуществляют субсидирование субъектов аквакультуры и субъектов, обеспечивающих развитие аквакультуры";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59-3) реализуют в пределах компетенции государственную политику в области аквакультуры";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12),71), 57),58),86)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обеспечить: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области, курирующего вопросы природных ресурсов и охраны окружающей среды.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