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983f5" w14:textId="0f983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карантинного режима и внесении изменений в постановление Восточно-Казахстанского областного акимата от 28 июля 2014 года № 202 "Об установлении карантинной зоны с введением карантинного режима на территории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19 декабря 2025 года № 311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Отменить карантинный режим на территории Восточно-Казахстанской области в объемах зараженных площадей горчаком ползучим (acroptilon repens DC.) и повиликой (cuscuta spp.) на следующих земельных участках: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Глубоковский район, Бобровский сельский округ, товарищество с ограниченной ответственностью "ОблШығысЖол", вдоль автомобильной дороги Усть-Каменогорск – Бобровка – Нуртау на 2-4 км, 9-12 км, зараженная площадь – 1 га, повилика;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Иртышский сельский округ, товарищество с ограниченной ответственностью "КазАвтоЖол", вдоль автомобильной дороги Усть-Каменогорск – Шемонаиха на 1-3 км, 7-9 км, 11-14 км, 17-31 км, 33 км, 38 км, 42-50 км, зараженная площадь – 1,5 га, повилика;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Секисовский сельский округ, товарищество с ограниченной ответственностью "ОблШығысЖол", вдоль автомобильной дороги Секисовка – Шемонаиха на 7-8 км, 11 км, зараженная площадь – 0,8 га, повилика;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Секисовский сельский округ, товарищество с ограниченной ответственностью "КазАвтоЖол", вдоль автомобильной дороги Усть-Каменогорск – Риддер на 22-25 км, 26-29 км, 31-35 км, 47-48 км, 60-72 км, 78-81 км, 92-99 км, зараженная площадь – 12,2 га, повилика;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Тарханский сельский округ, товарищество с ограниченной ответственностью "ОблШығысЖол", вдоль автомобильной дороги Усть-Каменогорск – Горное Ульбинка – Феклистовка на 16-22 км, 28-32 км, 35-44 км, зараженная площадь – 6,5 га, повилика;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Тарханский сельский округ, товарищество с ограниченной ответственностью "ОблШығысЖол", вдоль автомобильной дороги Усть-Каменогорск – Винное – Тарханка на 0-4 км, зараженная площадь – 2,1 га, повилика;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Ушановский сельский округ, товарищество с ограниченной ответственностью "КазАвтоЖол", вдоль автомобильной дороги Усть-Каменогорск – Алтай, зараженная площадь – 3,55 га, повилика;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Глубокое, земли населенного пункта поселка Глубокое, улица Поповича, 16-18 дома, улица Пирогова, 10/1, 11Б, 17, 30/1 дома, зараженная площадь – 7,05 га, повилика;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Глубокое, вдоль автомобильной дороги улицы Вокзальная, зараженная площадь – 0,2 га, горчак ползучий.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район Алтай, Полянский сельский округ, товарищество с ограниченной ответственностью "Мойылды-Байқонур", зараженная площадь – 0,1 га, повилика;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Чапаевский сельский округ, вдоль автомобильной дороги села Чапаево – Крестовка, зараженная площадь – 0,1 га, повилика;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Новая Бухтарма, поселок Новая Бухтарма, здание электростанции – магазин "Наш сад", на выезде из поселка Новая Бухтарма в направлении города Усть – Каменогорск, зараженная площадь – 0,4 га, повилика.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Курчумский район, Калгутинский сельский округ, товарищество с ограниченной ответственностью "ОблШыгысЖол", производственно-дорожный участок – 5, вдоль автомобильной дороги Курчум – Калжыр на 20-26 км, зараженная площадь – 1 га, повилика.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Шемонаихинский район, Вавилонский сельский округ, вдоль автомобильной дороги села Камышинка на 5-6 км, 14-15 км, зараженная площадь – 0,005 га, повилика;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Верх-Убинский сельский округ, вдоль автомобильной дороги Выдриха – Верх-Уба на 32-36 км, 47-48 км, зараженная площадь – 0,04 га, повилика;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Выдрихинский сельский округ, вдоль автомобильной дороги Межовка – Выдриха на 6-10 км, 20 км, зараженная площадь – 0,02 га, повилика;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Зевакинский сельский округ, вдоль автомобильной дороги Зевакино – Новая Убинка на 1 км, 4-5 км, зараженная площадь – 0,019 га, повилика;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Каменевский сельский округ, вдоль автомобильной дороги Рулиха – Рассыпное на 38 км, 85 км, зараженная площадь – 0,008 га, повилика;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Первомайский сельский округ, вдоль автомобильной дороги поселка Первомайка на 64-67 км, зараженная площадь – 0,01 га, повилика;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Выдрихинский сельский округ, вдоль автомобильной дороги Шемонаиха – Выдриха на 3 км, зараженная площадь – 30 га, горчак ползучий;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район Үлкен Нарын, Үлкен Нарынский сельский округ, товарищество с ограниченной ответственностью "Конуров МК и Олжа", зараженная площадь – 1,95 га, повилика.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район Самар, Бастаушинский сельский округ, крестьянское хозяйство "ДАРХАН", зараженная площадь – 248 га, горчак ползучий;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Беленский сельский округ, крестьянское хозяйство "ЖАНАЖОЛ", зараженная площадь – 100 га, горчак ползучий;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Беленский сельский округ, крестьянское хозяйство "Адал", зараженная площадь – 140 га, горчак ползучий;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Мариногорский сельский округ, товарищество с ограниченной ответственностью "Еңбек-Агро", зараженная площадь – 100 га, горчак ползучий;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Кулынжонский сельский округ, товарищество с ограниченной ответственностью "Талды-Екпін", зараженная площадь – 15 га, горчак ползучий.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город Усть-Каменогорск, садоводческое общество "Радуга", участки № 1, 2, 3, 4, 12, зараженная площадь – 0,3 га, повилика.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28 июля 2014 года № 202 "Об установлении карантинной зоны с введением карантинного режима на территории Восточно-Казахстанской области" (зарегистрированное в Реестре государственной регистрации нормативных правовых актов № 3437) следующие изменения: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Акимам районов Алтай, Марқакөл, Самар, Үлкен Нарын, Глубоковского, Зайсанского, Курчумского, Тарбагатайского, Уланского, Шемонаихинского районов, города Усть-Каменогорск, управлению сельского хозяйства Восточно-Казахстанской области принять меры, вытекающие из настоящего постановления.";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Восточно-Казахстанской области" в установленном законодательством Республики Казахстан порядке обеспечить: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Восточно-Казахстанской области после его официального опубликования.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Восточно-Казахстанской области по вопросам агропромышленного комплекса.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после дня его первого официального опубликования.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декабря 2025 года № 311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июля 2014 года</w:t>
            </w:r>
          </w:p>
        </w:tc>
      </w:tr>
    </w:tbl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территории Восточно-Казахстанской области в объемах зараженных площадей повиликой (cuscuta spp.)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районов, сельских округов и городов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Принадлежность земельного 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Зараженная площадь,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автомобильной дороги Усть-Каменогорск – Бобровка – Нуртау, с 5 по 8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автомобильной дороги Усть-Каменогорск – Шемонаиха, с 4 по 6 километр, 10 километр, с 34 по 36 километр, с 39 по 41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Секисовский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автомобильной дороги Секисовка – Шемонаиха, со 2 по 6 километр, с 9 по 10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автомобильной дороги Усть-Каменогорск – Риддер, 30 километр, с 49 по 59 километр, с 73 по 77 километр, с 82 по 91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Тарханский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автомобильной дороги Усть-Каменогорск – Горная Ульбинка – Феклистовка, с 23 по 27 километр, с 33 по 34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автомобильной дороги Усть-Каменогорск – Винное – Тарханка, 5 километр, с 9 по 13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Ушановский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Восточно-Казахстанский областной филиал товарищества с ограниченной ответственностью "Казахавтодор", дорожно-эксплуатационный участок – 30, автомобильная дорога Усть-Каменогорск – Алтай, с 1 по 20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Глубокое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поселка Глубокое, улица Пирогова от районный больницы до перекрестка, улица Поповича 20-32, 48, улица Пирогова, 6, 14, 16, 18, 20 средняя школа Ы.Алтынсарина, трасса Байбатчина выезд с поселка Глубокое, вдоль автомобильной дороги 4 микрорайона, улица Берестова, поселок Глубокое, вдоль автомобильной дороги Усть-Каменогорск-Шемонаиха 0-1 километр, 1-2 километр, 2-3 километр, 3-4 километр, улица Вокзальная, арка железнодорожного моста, автомобильный мост на улице Вокзальная , перекресток улиц Вокзальная и Поповича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Зайсан, вдоль водоотводных каналов озера Жеменей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Кенсайский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автомобильной дороги от села Саржыра до села Кайнар 2, 2-3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Парыгинский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технологической трассы возле моста до села Парыгино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Средигорный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"ОблШығысЖол", производственно-дорожный участок – 2, вдоль автомобильной дороги Андреевка – Александровка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Восточно-Казахстанский областной филиал товарищества с ограниченной ответственностью "КАЖ сервис", дорожно-эксплуатационный участок – 32, вдоль автомобильной дороги поселка Новая Бухтарма – город Алтай – село Чиркаин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"ОблШығысЖол", производственно-дорожный участок – 2, вдоль автомобильной дороги от кафе "Евразия", село Алтайка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автомобильной дороги село Чапаево – село Орловка, село Чапаево – село Крестовка.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Зубовск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автомобильной дороги улицы Железнодорожная, улицы Усть-Березовская, улицы Тахтарова, улицы Дубинина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"Колор"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Прибрежный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вдоль автомобильной дороги до села Заводинка, вдоль автомобильной дороги до села Прибрежное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автомобильной дороги города: бульвар Бурнашова13/1; пересечение улиц Брилина и Бухтарминской в районе – магазина "Василек"; улица Брилина, 33 в районе магазина "Вокруг света"; улица Позднякова в районе автобусной остановки маршрута №7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Үлкен Нарын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Ново-Хайрузовский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автомобильной дороги Чиркаин – Большенарымское – Катон-Карагай – Рахмановские ключи, дорожно-эксплуатационный участок – 27, с 223 по 268 километр, автомобильная дорога Октябрьская переправа – Алтайка – Ново-Хайрузовка, производственно-дорожный участок –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производственный кооператив "Агайын М-Ка"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 Нарынский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обочине проселочной дороги от лыжной базы до пересечения дороги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 Нарынский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обочине проселочной дороги от полигона ТБО до с.Кундызды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Мариногорский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автомобильной дороги Самар – Мариногорка, с 5 по 15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Калгутинский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"ОблШығысЖол", производственный-дорожный участок – 5, вдоль автомобильной дороги Курчум – Калжыр, с 51 по 62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"ОблШығысЖол", ПДУ № 5 вдоль автомобильной дороги Курчум – Куйган 0-4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улицы Духовича пересечение улицы Абая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участком сортоиспытательной станции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"отдела архитектуры, строительства, жилищно-коммунального хозяйства, пассажирского транспорта и автомобильных дорог Курчумского района" Объездная дорога по улице Западная с обеих сторон в селе Курчум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Марқакөл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автомобильной дороги Жана ауыл-Маркакол, с 45-51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Багратионовский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автомобильной дороги Митрофановка – Привольное, с 101 по 103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Каменского сельского округа, дороги местного значения, вдоль автомобильной дороги Таврия – Пролетарка – Каменка, с 25 по 30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Саратовка – Ново-Одесское – Отрадное, с 29 по 36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Таврический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автомобильной дороги Таврия – Пролетарка – Гагарина, с 55 по 56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Таврического сельского округа, дороги местного значения, вдоль автомобильной дороги Таврия – Пролетарка, с 10 по 24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Толеген Тохтаровский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автомобильной дороги Прудхоз – Герасимовка – Украинка, с 15 по 20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автомобильной дороги, на 5-10 километре до села Баяш Отепова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автомобильной дороги, на 21-22 километр, 25-26 километр, 33-35 километр до знака село Мамай Батыра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Усть-Каменогорского сельского округа, дороги местного значения, вдоль автомобильной дороги от поворота с республиканской трассы Усть-Каменогорск – Семей до села Макеевка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Вавилонский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автомобильной дороги села Камышинка, с 5 по 6 километр, с 14 по 15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Волчанский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автомобильной дороги Березовка – Волчанка – Большая Речка, с 9 по 10 километр, с 21 по 30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Верх-Убинский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автомобильной дороги Выдриха – Верх-Уба, с 32 по 36 километр, с 47 по 48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Выдрихинский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автомобильной дороги Межовка – Выдриха, с 6 по 10 километр, 20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Зевакинский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автомобильной дороги Зевакино - Новая Убинка, 1 километр, с 4 по 5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Каменевский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автомобильной дороги Рулиха - Рассыпное, 38 километр, 85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города Шемонаиха - поселка Первомайский, дорога республиканского значения, 60 - 63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автомобильной дороги города Шемонаиха – граница Российской Федерации – таможенный пункт пропуска "Убе", дорога республиканского значения с 112 – 113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Пушкина, № 8, 12, 25-40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"ТАЗА ОСКЕМЕН" акимата города Усть-Каменогорска, улица Жибек жолы, район автомобильной заправочной станции Гелиос, проспект Абая, район автомобильной заправочной станции Sinooil, район Ульбинского металлургического завода и район Тойота Центр Шыгыс, улица Казахстан, 153/3 – 159/3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Ахмерова, улица Омарова, дома с 36 до 15, вдоль автомобильной дороги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надпись 23 микрарайон до надписи Оскемен, вдоль автомобильной дороги с обеих сторон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67,695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декабря 2025 года № 311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июля 2014 года</w:t>
            </w:r>
          </w:p>
        </w:tc>
      </w:tr>
    </w:tbl>
    <w:bookmarkStart w:name="z4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территории Восточно-Казахстанской области в объемах зараженных площадей горчаком ползучим (acroptilon repens DC.)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районов, сельских округов и городов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Принадлежность земельного 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Зараженная площадь, в гектарах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Глубокое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автомобильной дороги улицы Вокзальная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"Кабыл"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"Бота"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Кенсайский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участок "Майлыбай"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дорожно-эксплуатационный участок – 33, вдоль автомобильной дороги Зайсан – Калжыр с 1 по 6 километр, 10 километр, 14 километр, с 16 по 20 километр, с 21 по 25 километр, с 32 по 39 километр, с 45 по 46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"Толқын-М.С."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участок "Кашар"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пункта, село Жамбыл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 (ранее Катон-Карагайский район)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Ново-Хайрузовский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"ОблШығысЖол", производственно-дорожный участок – 7, вдоль автомобильной дороги Ново-Хайрузовка – Октябрьская переправа, 68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 Нарынский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автомобильной дороги села Улкен Нарын, асфальтобетонный завод, участок "Лыжная база"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Балыкшинский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"ОблШығысЖол", производственно-дорожный участок – 5, вдоль автомобильной дороги Курчум – Аксуат с 21 по 33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Бастаушинский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"ДАРХАН"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"ЖАНАЖОЛ"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"Адал"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Мариногорский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"ЕҢБЕК-АГРО"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Кулынжонский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"Талды-Екпін"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Мариногорский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"Московка"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Бастаушинский сельский округ и сельский округ Аккала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"ОблШығысЖол" ПДУ, участки №4 Бастаушы – Аккала с 63-69 километр и Жанажол – Аккала 51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автомобильной дороги села Акжар, от 5 до 29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"ОблШығысЖол", производственно-дорожный участок №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Багратионовский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"Багратион 2"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"Каменское SP" (ранее крестьянское хозяйство "Степное")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"Синельников"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Таврический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"Иванченко"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"Пролетарка"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Толеген Тохтаровский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"Гладышев и 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"Бережной"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"Ярославское"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Толеген Тохтаровский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"СХ Герасимовка"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Толеген Тохтаровский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"Украинское"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"Иртыш"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Каменевский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"Арман"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"Леонтьев С.А.", крестьянское хозяйство "Егоровское"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Первомайка – Шемонаиха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"Иртыш"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поселок Усть-Таловка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"Абеков Б.Н."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Зевакинский сельский округ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"Скитер С.Л."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 от села Октябрьское на расстоянии 500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город Шемонаиха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пункта, автомобильная заправочная станция, дорожно-эксплуатационный участок от поста полиции 200 метров, вдоль автомобильной дороги Шемонаиха – Октябрьское 1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пункта, вдоль дороги Шемонаиха – Волчанка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5773,47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