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2d2e" w14:textId="dc72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водных объектов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18 декабря 2025 года № 307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Водного кодекса Республики Казахстан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водных объектов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режим их хозяйственного использования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Восточно-Казахстанской области"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Ертисской бассейновой водной инспекции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охране и регулированию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использования водных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Комитета по регулированию, охране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использованию водных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Министерства водных ресурсов и ирригации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 М. Жәдігер 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"_____" _____________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Восточно-Казахстанской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полосы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"Надежда"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приток реки Аблакетка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Ново-Троицкое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"Иртыш-1"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183-240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05-085-049-926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"Алмаз"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севернее села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"Колос"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05-085-051-434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"Домостроитель"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левобережный участок реки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 северо-западнее села Ново-Явленка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подводящий канал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Глубоковский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760-977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05-085-142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Березовый Лог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Каратай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Масьяновка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05-085-142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Орловский ключ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северо-восточнее села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Тоскура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208-330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"Южное"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Комендантка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Ново-Троицкое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села Ново-Явленка в створе земельного участка с кадастровым номером 05-085-142-017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№1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№2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испрашиваемого земельного участка по в с/т Южное, в районе участка №84 г.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левобережная сторона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территорий учетного квартала 05-085-142, в 7,5 км северо-восточнее с.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67-500*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35-55-100**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295-500*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№4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155-500*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южнее села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Поперечная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юго-восточнее села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220-222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урочища Серый Луг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Разливанка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Лениногорский лесхоз, улица Лесхозная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167-323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Луговатая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левому берегу реки Луговатая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правому берегу реки Луговатая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Позднопаловка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километрах северо-восточнее горы Козлуха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Шубин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юго-восточнее села Ливино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16,6513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153,7-483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Ванявка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километрах северо-восточнее села Ливино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Листвяжная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ручья Листвяжная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западнее города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45-209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Филиповка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Первый Сергеевский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Теремок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315,9844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Гагарин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2231,4101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1849,2595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199,7244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Ловчий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расположения объектов товарищества с ограниченной ответственностью "Казцинк"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450-460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491-564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Быструшинское водохранилище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Гремучий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расположения объектов товарищества с ограниченной ответственностью "Казцинк"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Мягонькая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западнее города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Чишин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 километрах северо-восточнее села Бутаково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Синюшка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Белогородцев Ключ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Бахорька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Белкин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Коноваловка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Чащевитка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Коноваловка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Первая Колотушка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расположения объектов товарищества с ограниченной ответственностью "Компания "ЛК ГЭС"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Громатуха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202-408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Ситкин Ключ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5,4 километрах северо-восточнее села Зимовье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Чащевитка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юго-восточнее села Коноваловка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Быстрый ключ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Чишин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северо-западнее города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расположения объектов товарищества с ограниченной ответственностью "Казцинк"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Позднопаловка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Громатуха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Ульбы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Филипповка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540-750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отводное русло реки Большая таловка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Тишинское водохранилище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расположения объектов товарищества с ограниченной ответственностью "Компания "ЛК ГЭС"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Аплетин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ручья Чашин – ручей без названия №2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Луговатая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Таловочка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265-340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Позднопаловка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522-747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№6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136-284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№8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159-377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Ульбы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Бутачиха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05-083-034 и 05-083-040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Чащевитка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517-538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Громотуха,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Шугосбросной канал,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Шугосбросной канал,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Красный Яр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приток реки Осиновка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Крутая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северо-восточнее села Бедаревка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Строганка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80-375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Крестьянка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Томилин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Огневка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Козлушка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Терентьев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северо-западнее поселка Октябрьский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Зубовское месторождение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Поперечная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17,6 километрах северо-восточнее села Александровка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1334-1975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Поперечная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Поперечная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восточнее села Соловьево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Мяконькая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Хамир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Шумовск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Филимоновский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Мартыновский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Соловьево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Мяконькая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Березовка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Прибрежный, кадастровый номер 05-070-053-176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Крестовка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 и Катон-Карагайского, Уланского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13928,7166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западнее села Алтайка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северной части города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 правый берег (село Ермаковка) левый берег (село Ново-Троицкое) ручей Березовка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 село Ново-Троицкое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восточнее села Чапаево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Чистополька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северо-восточнее села Александровка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Малая Мякотиха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Урунхайка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Таловка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Уфимцев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Поклонный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юго-западнее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570-730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Медведка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Чистополька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Шувалов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Маяк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Топтушка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Крестовка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Басов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100-465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Пихтовка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Клементьев Лог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северо-западнее Васильевской переправы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Дарабайкин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Маралий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Проходная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севернее села Дородница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Мякотиха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Мякотиха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 участок № 1 левый берег участок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юго-западнее села Ландман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восточнее села Парыгино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реки Бухтарма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Погуляйка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реки Погуляйка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Бурнашевка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6,4 километрах северо-западнее села Никольск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Тополевка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8,7 километрах юго-восточнее села Бедаревка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Теплый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юго-восточнее села Северное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893,9175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28,1895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Топнушка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Канавочка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севернее села Бородино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юго-восточнее села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Миновский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западнее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Холодный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 участок № 1 участок № 2 участок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Серебрянск, район Алтай поселок Огневка, Уланский район село Смолянка, Уланский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99,36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севернее села Снегирево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Серебрянка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10,4 километрах северо-восточнее села Александровка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Медведка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и 3,5 километрах севернее и северо-западнее села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Александров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Долгий Ключ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Лазариха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северо-восточнее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Тургусун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05-070-007 и 05-070-059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Таволжанка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ручья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Бухтарминка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северо-восточнее села Никольск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Пихтовка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Моисеев Лог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Долгий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Миновский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180-1200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Моховушка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Капитанов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Пьянкин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Каменный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севернее села Ново-Крестьянка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Шириккайын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36,7545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Казкен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128,9387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88,6893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Саркырама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Дальняя Таволжанка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156,0645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31,0412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2,2 километрах северо-восточнее села Ермаковка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Бобровка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юго-восточнее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13,3 километрах севернее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385,050784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37,645834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Мироновка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километрах севернее села Дородница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севернее станции Селезневка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Топнушка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километрах северо-западнее села Тургусун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5,2 километрах юго-западнее села Бородино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807,85515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11,350435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ручья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10,093823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Феклистка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километрах севернее села Ермаковка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Чахлов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Мироновка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Полянское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6,8375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Таволжанка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4996,6712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Тихонов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7,3 километрах северо-западнее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северо-западнее села Васильевка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восточнее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35,94027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Рыковский Лог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68,9764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села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Селезневка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05-070-048,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Подстепная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Александров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километров северо-восточнее села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Топнушка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0,4 километрах южнее села Подорленок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333-370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Капитанов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Рыковский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Козловка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"Снегиревское"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Погорелка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северо-западнее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Тихонов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 километрах севернее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Саркырама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 километрах западнее села Чиркаин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Маяк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264,7-309,5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Агнеева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месторождения "Снегиревское"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Огневский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Леннушка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83,4651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11,9275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Крестовка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Назар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Селезневка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Топкуша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Тургусун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Крестьянка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Шувалов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Шувалов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Крестьянка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Нечаев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севернее села Ново-Крестьянка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Шириккайын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Селезневка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Назаров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Хамир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км северо-восточнее поселения Ново-Калиновск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Огневка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0,3 км севернее села Васильевка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Терентичев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 км восточнее села Снигирево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Трусов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западнее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Бочкарев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Китов Лог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68,4884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44,7996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4,5675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7,8523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Тихонов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5,0 км северо-восточнее села Александровка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Козловка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7,9451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9,0994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9,2797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5,9407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3,1669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Бухтарминка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220,6027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29,9271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Погуляйка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77,2278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8,5488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Проходной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Правый Проходной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36,2720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7,9692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км северо-восточнее села Ново-Крестьянка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Топтушка (левый берег)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 км юго-западнее села Маяк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Лиханов (левый берег)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Мяконькая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земельных участках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Селезневка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Селезневка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Козловка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301,4351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Мокин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Смонянка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Багадатский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Козловка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4,2115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Забегалка (правый берег)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 км юго-восточнее села Ново-Крестьянка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Черемшанка, улица Мира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километре южнее села Новая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Ертис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Уварово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Маховка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Пихтовка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Андрониха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Гремячий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восточнее села Ушаново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Богородский ключ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восточнее села Ушаново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500-977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Бусиниха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Лосьевка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Железный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южнее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127-391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Веселовка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Веселовка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Бобровочка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восточнее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Вороний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Быструха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Мазанкина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восточнее села Календарка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юго-западнее села Ушаново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Обдериха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километрах северо-восточнее села Тарханка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1590-2673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Изотов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165-246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Секисовка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Веселовка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Веселовка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05-068-007 и 05-068-006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Сипатиха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Ульба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Маховка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Черногорка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Антипов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387-389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Топкуша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391-311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протоки реки Ульба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южной части села Тарханка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564,5-579,4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99,5-114,4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реки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"Надежда"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Сипатиха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Варначка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180-830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Деюшкин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Гурьев 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реки Малая Убинка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553-583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Переплюйка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Гребенюшка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улицы Горная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Таловка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Горюшка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Самара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километрах южнее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311-431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177-216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северо-западнее села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Обдериха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Волчиха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Пинегин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Железный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Земляной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северо-западнее села Предгорное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Висловка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05 -068-017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Чеков ключ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05-068-090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Металлист-3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Висловка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километров северо-восточнее села Календарка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Чеков ключ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Переплюйка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километре юго-западнее села Украинка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километре юго-западнее села Украинка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6,6821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Горохова речка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Горохова речка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Горохова речка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Горохова речка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05-068-101-120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05-068-090, 05-068-098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Топиха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Веселовка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332,5597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221,6684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50,7951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3722,2551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3884,7628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417,5005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134-1064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Ертис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Глубочанка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Топиха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Веселовка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Кожухов левый берег Река Веселовка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Убинка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2,2 километрах юго-восточнее села Кожохово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восточнее села Маховка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Камышенка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7,7 километрах восточнее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Бобровочка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Крутишка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Иртышского рудника товарищества с ограниченной ответственностью "Востокцветмет"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Желяковка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Маховка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05-068-020-603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305-539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Харюзная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Топиха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Топиха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территориях учетного квартала 05-068-160-005, 05-068-160-006, 05-068-160-007, 05-068-160-008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Теснушка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 Теснушка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Звездный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05-068-019 и 05-068-023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востоку от районного центра поселка Глубокое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350-365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Топкуша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05-068-006-197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262-323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предоставляемого ТОО "Бобровка плюс" на рассматриваемом створе расположенный в с.Перевальное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(правый берег)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Топиха (правый берег)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для ведения личного подсобного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Моховка (правый берег)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Моховка в границах испрашиваемого земельного участка с.о.Бобровский,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испрашиваемого земельного участка по адресу 23 жилой район, ул.Павлова, в районе участка №33/1 г.Усть-Каменогорск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175-436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(правый берег)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междуречье рек Ульба и Бобровка в створе Горного отвода Центрально-Западного участка Право-Ульбинского месторождения ВПГС,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(левый берег)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Протоки р. Ульба №1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для размещения базы отдыха (уч.квартал 05-068-056), расположенного в 0,5 км юго-восточнее с.Черемшанка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3,3162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Протоки р.Ульба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Протоки р.Ульба 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Протоки р. Ульба №4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Зайсанского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3847,8926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Уйдене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05-078-006, 05-078-018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междуречье реки Уйдене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05-069-014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Уйдене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км севернее села Кенсай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780-830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Кенотке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Уйдене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Куркиреме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юго-западнее села Шынгыстай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Назариха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восточнее села Аксу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427-1242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Назариха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Назариха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километрах восточнее села Шынгыстай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478-654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Байберды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Язовая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восточнее села Жазаба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километре северо-западнее села Жана Ульга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Костобе-булак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северо-западнее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Устюмка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восточнее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3,4 километрах северо-восточнее села Катон-Карагай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427-700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северо-восточнее села Шынгыстай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юго-восточнее села Берель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северо-западнее села Белкарагай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северо-западнее села Акмарал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Путевочная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6,9 километрах юго-западнее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Чесноковая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северо-восточнее села Жазаба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112-132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 километрах северо-западнее села Аккайнар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Архиповка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восточнее села Барлык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Колматиха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Костобе-булак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северо-восточнее села Жана-Ульга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9141,8295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5961,4856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Коробиха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северо-восточнее села Коробиха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2,4 километрах севернее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восточнее села Жана-Ульга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05-071-015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Ушкунгей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западнее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Унго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 километрах южнее села Согорное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Унго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реки Унго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протоки реки Унго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05-071-018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 километрах восточнее села Шынгыстай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3,3 километрах юго-восточнее села Коробиха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58-103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144-211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северо-восточнее села Топкайын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Путевочная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северо-восточнее села Аккайнар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северо-восточнее села Аккайнар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Трактовый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севернее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Сидоров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Сарыкарагай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Урыль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километах юго-западнее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Каракаба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южнее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Сарткожа 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265-311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Наурузбай 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южнее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Коробиха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южнее села Коробиха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юго-восточнее села Жана-Ульго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 южнее села Енбек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километрах севернее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264-332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северо-западнее села Барлык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юго-восточнее села Коробиха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Киикбулак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3,8 километрах северо-восточнее села Берель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Черемошка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северо-восточнее села Барлык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Урыль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7,3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северо-восточнее села Аршаты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Черемошка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3,1 километрах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Терисбулак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6,8 километрах северо-западнее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Калмачиха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6,4 километрах восточнее села Берель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5,4 километрах севернее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Урыль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05-071-024 и 05-071-027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8,1 км северо восточнее села Урыль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Нарын правобережная сторона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северо-восточнее с.Жұлдыз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Маймыр правобережная сторона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20,0 км южнее села Солдатово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Киикбулак левобережная сторона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4,2 км восточнее с. Берель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Ортенбулак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Тесиккия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с его притоками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 родник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 с притоками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Коныржайлау с левыми притоками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правых притоков реки Шукыркальжир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Сулушокы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Путочная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Озерная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Маралиха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Кумырза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Тополевка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Караоткель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Репьев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Карагайлы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Хлебный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610-700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Туюкбулак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Канат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Куансай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М-45-122-(10б-5а-18, 19, 20), (10б-5а-14, 16)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Избасар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М-45-122-(10б-5а-14, 15), (10б-5б-11, 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Кашкымбай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М-45-122-(10б-5б-12, 13), (10б-5б-6, 7,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Байс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М-45-122-(10б-5б-3, 7, 8, 9, 10, 14, 15)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Койшилик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М-45-122-(10б-5б-3, 4,9)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М-45-122-(10б-5б-5, 10), (10в-5а-1, 2, 3, 6, 7,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Сарыолен северо-восточный берег юго-западный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северо-восточнее села Сарыолен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Кыстау-Курчум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Саукабай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Кольдененбулак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Куансай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1012,1438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294,5685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Сулушокы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Кайынды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312,7537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Кайынды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Кайынды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Кайынды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 реки Кайынды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Саратовский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Торетогам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5,6076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1045,9917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19,2264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Узынбулак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исток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Таловочка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Наумов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Асусай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кваратала 05-072-010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390-470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340-740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Туюкбулак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550-640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Егиндыбулак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340-530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Кояндыбулак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Егиндыбулак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160-790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Куансай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Кызылагаш правый берег левый берег протока правого берега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километров северо-восточнее села Каратогай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Караозек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Такырколь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километров северо-западнее села Жылытау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Куансай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Каражал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500-800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Кунакпай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Шуршутсу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Каратогай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правый исток левый исток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Киынбулак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юго-восточнее села Егиндыбулак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10,5 километрах севернее села Майтерек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и ручей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Маралихинского месторождения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Тентек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13,3 километрах восточнее села Кыстау-Курчум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Избасар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Кунакпай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19,2 километров юго-восточнее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280-610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Карагаш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Егинбулак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Жигаловский ключ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юго-западнее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15,1313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18,9 километрах юго-восточнее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210-350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260-390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Каражал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230-530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482-690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482-690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18,9 километрах юго-восточнее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210-350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260-390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Теректы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Киикбулак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Жилкойда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северо-восточнее села Коктерек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Кольдененбулак,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36,0 километрах северо-западнее села Маралды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Кольдененбулак,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170-315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№4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№5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№5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№6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№7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№7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№8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№8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№9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Канай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05-072-040 и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№4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11,3344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болота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Майкапчагай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15,0368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21,1678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2,8792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13,8758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40,1579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7,2244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8,0467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Шуршутсу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88,5606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7,7709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7,7917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10,0401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18,4611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2,6566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53,7931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27,7857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Егинбулак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8,8562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112,3312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687,9461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21,7465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8,8059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8,1993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8,2903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18,2826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18,2891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6,2073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Кашкынбай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80,7817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277,210794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23,664687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133,078954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20,290382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Кокань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75,9776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4,4987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302,9742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20,5529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32,6469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11,3797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Кокпекты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83,9937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Курчум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228,1824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868,6233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13,4048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13,0871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11,4515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10,3862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9,5623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9,0693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7,2559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17,5875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304,835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41,4871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66,9968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20,1656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18,7472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14,5899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Сакрома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Бас Теректы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Верхняя Теректы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Таловочка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34,5193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Наумов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Теректи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Карашат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13,8 километрах северо-восточнее села Акбулак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200-1400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Медвежий и его левый приток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Алкабек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25,7 километров северо-восточнее села Маркаколь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исток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исток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Шыбынды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Тоскайын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309,1133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77,6572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Терисайрык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740,2033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69,9174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Кояндыбулак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177,3075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494,5461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78,3147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Акмурат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948,5743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224,3184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Мойылды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600,5878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102,8761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513,6524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Койшилик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Такыр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1014,2311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278,1217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Жалпакагаш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05-072-69-2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795,1671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147,3194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894,9623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76,0486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Алкабек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533,8942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Алкабек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Алкабек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Теректи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Балакалжир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14,6974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Шет Теректы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577,2704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Орта Теректы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11,2826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Верхние Теректы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"Манка" разведки золотосодержащих 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Кызылащы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12,3 километрах восточнее села Мойылды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Кандырла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Деминшык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ручьи без названия № 1-№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330-410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Туюкбулак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510-660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приток реки Калжир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месторождения "Карчигинское"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приток реки Калжир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Балакалжыр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Орта-Теректы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северо-западнее села Тентек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месторождения "Карчигинское"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 Теректы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Орта Теректы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Куганкеткен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275-625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200-625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Бас Теректы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1 и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без названия № 2 истоки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 Теректы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р.Сухой Лог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Марқакөл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р.Яков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355,1142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Балыктыбулак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р.Тарлаулы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88,1862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руч. Каршалы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270,8799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р.Арасанкоба (правый берег)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руч. Узынбулак (правый берег)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(правый берег)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21,4981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руч.Коккараозек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370,8793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370,8793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288,7619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р.Кара-Коба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 Терек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Марқакөл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3437,5941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371,8281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1606,5942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153,6668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1671,9946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Вдхр на р.Орта Терек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Кара-Коба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Марқакөл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2108,4342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152,6619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17,0821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1963,5710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135,5798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Такыр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Марқакөл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7569,5856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863,9432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3689,7615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3879,8241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440,6908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Кулынжун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Коншубай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Аюкашкан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Глубокий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Байша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Топольки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Аксеновка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Капрли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Самар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Кулынжун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юго-восточнее села Кулынжон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Казнаковка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села Палатцы на участке с ПК 1690+00 до 1707-17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Казнаковка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юго-восточнее села Кулынжол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Бокен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2,1 километрах южнее села Караоткел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729,1939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Лайлы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"Дорожно-строительного управления №14"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45,2312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Тассай правая протока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05-334-026-095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Тассай левая протока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Тассай левая протока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807-630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Акмырза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807-630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Жуандык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05-334-052-508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68-208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Ешкибай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05-334-051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 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руч. Ешкибай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руч. Ешкибай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9794,2183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Ортауласты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 и 05-078-009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Кызылкесек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Каратоган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05-078-006, 05-078-018 и 05-078-024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Курайлы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6,1 километрах северо-восточнее села Чан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Тайжузген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юго-западнее села Тугыл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Жанатоган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05-078-018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Тайжузген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северо-западнее села Тугыл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Караганжира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05-078-016, 05-078-018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Жанатоган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Кыстаубайтоган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Тайжузген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ТОО "ИВЕГА"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Буконь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Тогум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352-470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Наурузбай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Бесбастау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420-470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Шалакбулак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16,2 километрах юго-западнее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86-718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юго-восточнее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Талдыайрык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8,8 километрах северо-восточнее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Канжигабулак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 с пастбищными угодьями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Маралушка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Огневка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 с ограниченной ответственностью "QuazarEnergy", село Бозанбай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Бердыбай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Койшибай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Бутагора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Топтал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Дресвянка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05-079-061, 05-079-057, 05-079-045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Тасоткель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Каменское водохранилище северный, восточный, западный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Торе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 северо-западнее села Бозанбай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Ертенбулак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Бокенбай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Майлысай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Шыбынды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Узунбулак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километре западнее села Узунбулак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Бозанбай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Кызылсу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километрах 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Уланского, Глубоковского и Шемонаихинских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3722,2551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3884,7628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417,5005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134-1064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юго-восточнее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Поперечный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15,6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севернее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Капыбай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Тульский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Варначий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Кочевной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Кенесбай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 западнее села Баяш Утепов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12,5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136-172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Жельдикезен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Актасты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Шерпак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Байжан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77,8-114,2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285-300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Курык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Байжан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юго-восточнее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Жиланды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5,1 километрах южнее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Шерпак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северо-восточнее села Изгутты Айтыков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Киши-Коке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Калбинский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Арыкбай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195-402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Акшатыр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Карабалапан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Малый Шыбынды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Большой Шыбынды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Жалдыарык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Ащы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юго-западнее села Мамай батыр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Таврическое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Буконь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километрах юго-западнее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Шолакбулак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Данебулак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256-488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западнее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Алибек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8,3 километрах юго-восточнее села Акжартас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юго-западнее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Тугулька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500-550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Тугулька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Казачье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Базарбай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05-079-025 и 05-079-026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511-561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 и 05-079-037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Таинты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Жельке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135-338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Таргын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Кайындыбулак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Акшатыр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16,5 километрах южнее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147-495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Гнилая Балка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северо-восточнее села Митрофановка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5,6 километрах северо-восточнее села Жантас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Шерен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Аюды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северо-восточнее поселка Белогорский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Малая Аюды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Уланка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Жартас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километров южнее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Карабалапан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05-079-020, 05-079-036, 05-079-057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Салдырмабулак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14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158-228,5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15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298-487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Сибинка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южнее села Мамай Батыр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385-394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Большая Бесбала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восточнее села Сагыр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294-400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72-342,2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100-275,7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0,27 километрах северо-восточнее Таинтинского водохранилища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Березовый Лог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11,2 километрах восточнее села Желдиозек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Жартас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юго-восточнее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Жартас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Карабалапан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18,4 километрах юго-западнее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Курык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6,8 километрах юго-восточнее села Ново-Азовое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Айркезен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22,5 километрах южнее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Курык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6,3 километрах юго-западнее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Байтеке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юго-западнее села Сагыр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Вермберг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километрах юго-восточнее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Шелекты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7,2 километрах юго-западнее села Айыртау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Сарыозек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644,6074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Каскабулак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828,3397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69,3609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70,3276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Тайынбай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5,4 километрах юго-восточнее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километрах юго-восточнее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Жиланды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19,5 километрах восточнее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734,8069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108,3636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Жиланды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юго-восточнее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613,8838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километров юго-западнее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Жалдыарык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172-410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249-410,4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Караозек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 восточнее села Алмасай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933,8916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807,8906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88,1482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Бесбастау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километров юго-западнее села Верхняя Тайынта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Наурузбай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Шалакбулак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05-079-017-430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№9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Макетколь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3,1 километрах северо-западнее села Сартымбет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Шикубай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Сатыбай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Тастыкара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Косбулак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4,2 километрах юго-восточнее села Акжартас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Туашнылаган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13,9 километрах юго-восточнее села Сагыр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Шурук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приток левый приток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Шукубай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10,7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Сатыбай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Данебулак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южнее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366,7-395,4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северо-восточнее села Сагыр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164-450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Курык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3,3 километрах юго-западнее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Куржыра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3,8 километрах юго-восточнее села Бурсак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5,6 километрах восточнее села Жанузак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Унгирли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Таргын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Таргын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Луконь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05-079-018-665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64-128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Дресвянка, правобережная сторона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рассматриваемых створах на участках выставляемых на конкурс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Уланка,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Уланка,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Уланка,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308-523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Актасты,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руч. Ксемаз,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руч. Жаманбулак,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руч. Жаманбулак,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руч. Ушбулак,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руч. Ушбулак,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руч. Кызылсу,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1,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1,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2,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2,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3,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3,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4,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4,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Атымбек,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1,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1,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2,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3, правобережная 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3,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4,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4,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5,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5,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берег, учетный квартал 05-079-009, Уланский район, ВКО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берег, учетный квартал 05-079-009, Уланский район, ВКО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Кундыз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Сауншат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 километрах северо-западнее села Коктерек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Тускайын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5,3 километрах севернее села Алыбай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Докторский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2,2 километрах юго-восточнее села Новополяковка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Нарым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северо-восточнее села Малонарымка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Шириккайын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юго-восточнее села Ново-Хайрузовка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20-233,6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рукав реки Шириккайын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Михайлов Ключ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севернее села Ново-Хайрузовка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Борисов Ключ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севернее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юго-западнее села Солдатово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Малонарымка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Сенное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Кривушка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километрах севернее села Кокбастау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Нижняя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Маймыр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южнее села Солдатово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Ульяновка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Трактовый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и 9 километрах севернее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Сидоров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Сурка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Кокбастау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Улкен-Нарынский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юго-западнее села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Кондратьев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Бесюй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13,5 километрах севернее села Алтынбел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292-1982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Рахманов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Перфилов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юго-западнее села Солдатово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восточнее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Рахманов Ключ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13,6 километрах севернее села Алтынбел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Перфилов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Нижние Теректы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северо-западнее села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Нижние Теректы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юго-западнее села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золотороссыпного проявления "Нарымка"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1562,3287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55,1594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56,0178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Перфилов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Воровской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24,6070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Докторский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километре юго-восточнее села Новополяковка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Рахман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3,7 километрах восточнее села Бесюй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Нарым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южнее села Каражал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северо-восточнее села Жулдыз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Маралиха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участка, предоставляемого товариществу с ограниченной ответственностью "Asbaurum"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Шал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Майемер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05-337-046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Песчанка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05-337-036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05-080-026 и 05-080-027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Уба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Спорный Ключ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Волчовка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05-080-008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Кандыковка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километрах севернее села Кандыковка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юго-западнее села Камышенка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05-080-024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северо-западнее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Рулиха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Андреевка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6,9 километрах южнее села Рулиха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километров северо-восточнее села Камышенка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Лосиха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террритории учетного квартала 05-080-024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речка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05-080-026 и 05-080-027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Калинкин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юго-западнее села Луговое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северо-восточнее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Захаров ключ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05-080-030 и 05-080-031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05-080-020 и 05-080-022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Шемонаихинского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4417,8628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5658,9915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887,6708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1208,0547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Шемонаихинского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Берсальский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0,6 километрах севернее села Сугатовка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Барашки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Шемонаихинского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хозяйственной деятельности на поверхностных водных объектах, в водоохранных зонах и полосах Восточно-Казахстанской области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поверхностных водных объектах не допускается: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операций по недропользованию, за исключением поисково-оценочных работ на подземные воды и их забора, а также старательства, добычи соли поваренной, лечебных грязей;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радиоактивными и токсичными веществами, твердыми бытовыми и производственными отходами, ядохимикатами, удобрениями, нефтяными, химическими продуктами в твердом и жидком виде;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сброс сточных вод, не очищенных до нормативов допустимых сбросов;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забор и (или) использование вод без утвержденного водного режима и разрешения на специальное водопользование;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купание и санитарная обработка сельскохозяйственных животных;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работ, связанных со строительной деятельностью, сельскохозяйственными работами, бурением скважин, санацией поверхностных водных объектов, и иных работ без согласования с бассейновой водной инспекцией;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захоронение выведенных из эксплуатации (поврежденных) судов и иных плавучих средств, транспортных средств (их механизмов и частей).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 любые виды хозяйственной деятельности, а также предоставление земельных участков для ведения хозяйственной и иной деятельности, за исключением: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строительства и эксплуатации: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водохозяйственных сооружений и их коммуникаций;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мостов, мостовых сооружений;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причалов, портов, пирсов и иных объектов инфраструктуры, связанных с деятельностью водного транспорта, охраны рыбных ресурсов и других водных животных, рыболовства и аквакультуры;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рыбоводных прудов, рыбоводных бассейнов и рыбоводных объектов, а также коммуникаций к ним;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детских игровых и спортивных площадок, пляжей, аквапарков и других рекреационных зон без капитального строительства зданий и сооружений;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наблюдения за показателями состояния водных объектов;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берегоукрепления, лесоразведения и озеленения;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деятельности, разрешенной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Водного кодекса Республики Казахстан.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допускается: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поверхностных водных объектов, водоохранных зон и полос;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и строительство автозаправочных станций, складов для хранения нефтепродуктов, пунктов технического осмотра, обслуживания, ремонта и мойки транспортных средств и сельскохозяйственной техники;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и площадок для хранения удобрений, пестицидов, ядохимикатов, навоза и их применение.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и устройство свалок твердых бытовых и промышленных отходов;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кладбищ;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выпас сельскохозяйственных животных с превышением нормы нагрузки, размещение животноводческих хозяйств,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 и тары из-под них;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накопителей сточных вод, полей орошения сточными водами, а также других объектов, обусловливающих опасность радиационного, химического, микробиологического, токсикологического и паразитологического загрязнения поверхностных и подземных вод.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Объекты, размещение которых не противоречит положениям </w:t>
      </w:r>
      <w:r>
        <w:rPr>
          <w:rFonts w:ascii="Times New Roman"/>
          <w:b w:val="false"/>
          <w:i w:val="false"/>
          <w:color w:val="000000"/>
          <w:sz w:val="28"/>
        </w:rPr>
        <w:t>статьи 86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должны быть обеспечены замкнутыми (бессточными) системами технического водоснабжения и (или) сооружениями и устройствами, предотвращающими загрязнение, засорение и истощение водных объектов, водоохранных зон и полос, а также обеспечивающими предупреждение вредного воздействия вод.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хозяйственной деятельности на водных объектах, в водоохранных зонах и полосах определяется в рамках проектов, согласованных с бассейновыми водными инспекциями, государственным органом в сфере санитарно-эпидемиологического благополучия населения, местными исполнительными органами области, города республиканского значения, столицы и иными заинтересованными государственными органами.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Проекты строительства транспортных или инженерных коммуникаций через территорию водных объектов должны предусматривать проведение мероприятий, обеспечивающих пропуск паводковых вод, режим эксплуатации водных объектов, предотвращение загрязнения, засорения и истощения вод, предупреждение их вредного воздействия.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пределах населенных пунктов границы водоохранных полос устанавливаются исходя из планировки и застройки, при обязательном обустройстве береговой зоны (парапеты, обвалование, лесокустарниковые полосы), исключающем загрязнение водного объекта.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Существующие приусадебные, дачные и садовые участки располагаются в пределах водоохранной полосы при соблюдении ими водоохранного режима.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Физические и юридические лица, в пользовании которых находятся земельные угодья, расположенные в пределах водоохранных зон, обеспечивают содержание водоохранных зон в надлежащем состоянии и соблюдение режима хозяйственного использования их территории, за исключением территорий земель запаса и территории водоохранных полос.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