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0760" w14:textId="b2707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21 декабря 2023 года № 299 "Об утверждении государственного образовательного заказа на дошкольное воспитание и обучение, размера родительской платы"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19 ноября 2025 года № 289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в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акимат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от 21 декабря 2023 года № 299 "Об утверждении государственного образовательного заказа на дошкольное воспитание и обучение, размера родительской платы"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Восточно-Казахстанской области обеспечить: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принятие иных мер, вытекающих из настоящего постановления.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области, курирующего вопросы образования.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Руководитель управления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бюджетного планирования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______________ Н. Маратов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"____" ________ 2025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ноября 2025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299</w:t>
            </w:r>
          </w:p>
        </w:tc>
      </w:tr>
    </w:tbl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Населенный пункт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10,5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9 часовым режимом пребыва ния, в том числе мини-центры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 центры с неполным днем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предшкольной подготовки при общеобразовательных школах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Коррекционные группы с 10,5 часовым режимом пребывания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туберкулезными, аллергическими заболеваниями, с заболеванием сахарного диабета, ослабленных и часто болеющих детей с 10,5-часовым режимом пребывания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25 781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87 504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25 690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59 268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28 520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51 912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ноября 2025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"21" декабря 2023 года № 299</w:t>
            </w:r>
          </w:p>
        </w:tc>
      </w:tr>
    </w:tbl>
    <w:bookmarkStart w:name="z2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родительской платы на дошкольное воспитание и обучение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региона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дошкольных организаций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сад/ ясли-сад (до 3-х лет / от 3-х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детей (до 3-х лет / от 3-х лет)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 23 500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18 500/ 23 500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Риддер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 22 500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20 000/23 400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20 000/23 400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20 000/23 400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20 000/23 400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18 600/ 23 000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18 600/ 23 000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15 000/ 18 000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15 000/18 000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 14 500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15 500/ 18 840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10 333/ 12 560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19 800/19 800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10 000/10 000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Марқакөл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19 800/19 800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10 000/10 000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Самар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17 500/ 17 500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14 000/ 14 500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17 000/ 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12 000/ 16 000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19 000/ 20 000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12 000/ 13 000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Үлкен Нарын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15 500/ 18 840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10 333/ 12560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(город)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17 000/21 000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 (сельская местность)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17 000/21 000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20 000/20 000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