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a1f9" w14:textId="533a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2025 года № 284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Восточно-Казахстанской области" от 15 июля 2024 года № 179;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"О внесении изменения в постановление Восточно-Казахстанского областного акимата от от 15 июля 2024 года № 179 "О некоторых вопросах государственного учреждения "Управление культуры Восточно-Казахстанской области" от 14 января 2025 года № 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по вопросам культуры.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финансов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бюджетного планирования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Н. Маратов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"___"___________2025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2025 года № 284____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культуры Восточно-Казахстанской области"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Восточно-Казахстанской области" (далее - 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поддержка культуры, сохранение и развитие культурного наследия народов Восточно-Казахстанской области;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исторического и культурного наследия и обеспечение преемственности в их развитии;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социально-коммуникативных и консолидирующих функций государственного языка;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языкового многообразия в области.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в соответствии с действующим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Управления норм этики административных государственных служащих;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согласие на создание организациями, находящимися в ведении Управления филиалов и представительств;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креативных индустрий;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в акимат области по созданию, реорганизации, ликвидации государственных организаций культуры области в сфере театрального, музыкального искусства, культурно-досуговой деятельности и народного творчества, библиотечного и музейного дела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согласованию с уполномоченным органом;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акимат области по созданию регионального художественного совета и утверждению положения о ней;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зрелищных культурно-массовых мероприятий на уровне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аттестацию государственных организаций культуры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управление коммунальной собственностью в области культуры;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строительству, реконструкции и ремонту объектов культурного назначения области;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свидетельство на право временного вывоза культурных ценностей;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акимат области по присвоению одной из государственных библиотек области статус "Центральная";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проведение социально значимых мероприятий в области культуры;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особого режима объектов национального культурного достояния;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развитию культурных связей с соотечественниками;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акимат области по созданию экспертной комиссии по временному вывозу культурных ценностей и утверждению положения о ней;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составляет замечания, протоколы и решения о применении административных взысканий о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акимат области по созданию комиссии по охране памятников истории и культуры;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выявляет правонарушения и составляет протоколы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направляет их в суд;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ведет работу по установлению сооружений монументального искусства;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предложения в акимат области по признанию объектов историко-культурного наследия памятниками истории и культуры местного значения по согласованию с уполномоченным органом и включению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в акимат области по лишению памятников истории и культуры местного значения его статуса и исключению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включает в себя контроль за: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и порядком содержания памятников истории и культуры местного значения;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вносит на утверждение проект постановления Восточно-Казахстанского областного акимата об утверждении Государственного списка памятников истории и культуры местного значения;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работу по установлению мемориальных досок;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комплекс мер областного значения, направленных на развитие государственного и других языков;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прием и рассмотрение уведомлений о размещении вывески в городе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процесс ведения и актуализации сведений по словарю топонимов в информационной системе "Адресный регистр";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деятельность областной ономастической комиссии;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разъяснительную работу о недопустимости дискриминации граждан по языковому принципу;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обеспечивает государственный контроль в форме проверок в сфере развития языков на территории области по </w:t>
      </w:r>
      <w:r>
        <w:rPr>
          <w:rFonts w:ascii="Times New Roman"/>
          <w:b w:val="false"/>
          <w:i w:val="false"/>
          <w:color w:val="000000"/>
          <w:sz w:val="28"/>
        </w:rPr>
        <w:t>статье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согласования правильности написания макетов аншлагов улиц в городах областного и районного значения, а также в других населенных пунктах;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оказание государственных услуг "Прием заявок на присвоение звания "Народный" или "Образцовый" коллективам художественной самодеятельности", "Выдача свидетельства на право временного вывоза культурных ценностей", "Выдача разрешения на установление мемориальных досок";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рассматривает, согласовывает и утверждает планы развития областных государственных предприятий в сфере культуры и отчеты по их исполнению;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и анализ выполнения планов развития областных государственных предприятий в сфере культуры;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назначению и проведению аттестации руководителя предприятия в отрасли культуры;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работу по противодействию коррупции в управлении и подведомственных организациях культуры;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работу по противодействию терроризму в управлении и подведомственных организациях культуры, оказывает содействие и необходимую помощь государственным органам, осуществляющим соответствующую деятельность;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реализацию государственной политики в сфере обеспечения информационной безопасности;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работу по обеспечению мобилизационной готовности в управлении и подведомственных организациях культуры;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работу по организации мероприятий гражданской защиты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на работу и увольняет работы должностных лиц и иных работников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руководителей (их заместителей) организаций, находящихся в ведении Управления;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своих заместителей и иных сотрудников Управления;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в собственность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находящихся в ведении Управления и его ведомств: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"Восточно-Казахстанская областная филармония" управления культуры Восточно-Казахстанской области.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2025 года №_284_____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культуры Восточно-Казахстанской области"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искусства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развития языков и ономастики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стратегического развития отрасли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- юрист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