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762b" w14:textId="ced7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октября 2025 года № 258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2025 года № 480 "О некоторых вопросах утверждения лимитов штатной численности местных исполнительных органов", </w:t>
      </w:r>
      <w:r>
        <w:rPr>
          <w:rFonts w:ascii="Times New Roman"/>
          <w:b w:val="false"/>
          <w:i w:val="false"/>
          <w:color w:val="000000"/>
          <w:sz w:val="28"/>
        </w:rPr>
        <w:t>главой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9 октября 2024 года № 687 "Об утверждении Правил осуществления государственных закупок" (зарегистрирован в Реестре государственной регистрации нормативных правовых актов за № 35238) и постановлением Восточно-Казахстанского областного акимата от 17 сентября 2025 года № 228 "О внесении изменений в постановление Восточно-Казахстанского областного акимата от 13 июля 2022 года № 163 "О структуре и лимитах штатной численности местных исполнительных органов"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Восточно-Казахстанского областного акимата от 3 февраля 2015 года № 20 "О создании государственного учреждения "Управление государственных закупок Восточно-Казахстанской области"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Восточно-Казахстанского акимата от 15 июля 2016 года № 224 "Об утверждении положения о государственном учреждении "Управление государственных закупок Восточно-Казахстанской области" следующее изменение: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государственных закупок Восточно-Казахстанской области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октября 2025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2015 года № 20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государственного учреждения "Управление государственных закупок Восточно-Казахстанской области"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специалист-главный бухгалтер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специалист-юрист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государственных закупок работ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государственных закупок товаров и услуг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мониторинга и рассмотрения жалоб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коммунального имущества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октября 2025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2016 года № 224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государственных закупок Восточно-Казахстанской области"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государственных закупок Восточно-Казахстанской области" (далее - Управление) является государственным органом Республики Казахстан, осуществляющим централизованные государственные закупки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закупках, выполняющим функции единого организатора государственных закупок в пределах компетенции местного исполнительного органа и руководство в сфере управления областным коммунальным имуществом.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Восточно-Казахстанским областным акиматом в соответствии с действующим законодательством.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070004, Республика Казахстан, Восточно-Казахстанская область, город Усть-Каменогорск, улица Казахстан 59/1.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"Управление государственных закупок Восточно-Казахстанской области".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бюджета Восточно-Казахстанской области.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Управления: обеспечение качественной реализации государственной политики в области государственных закупок и управления коммунальным имуществом.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качественная реализация государственной политики в сфере государственных закупок;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управления областным коммунальным имуществом.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организацию и проведение государственных закупок, а также функцию единого организатора государственных закупок по бюджетным программам либо товарам, работам, услугам, определяемым акимом области;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проект конкурсной документации (аукционной документации) на основании представленного заказчиком задания;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и утверждает состав конкурсной комиссии (аукционной комиссии);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 вносит изменения и (или) дополнения в конкурсную документацию (аукционную документацию);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размещает на веб-портале государственных закупок объявление о проведении государственных закупок;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 заказчику запросы и замечания со стороны лиц, автоматически зарегистрированных на веб-портале государственных закупок, получивших конкурсную документацию (аукционную документацию) к проекту договора о государственных закупках и (или) технической спецификации конкурсной документации (аукционной документации);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разъясняет положения конкурсной документации;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мониторинг государственных закупок области;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рассматривает жалобы потенциальных поставщиков при осуществлении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решения об удовлетворении или об отказе в удовлетворении жалобы потенциального поставщика при осуществлении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принимает решения о пересмотре, об отмене либо об отказе в отмене итогов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направляет иски в суд о признании потенциальных поставщиков недобросовестными участниками государственных закупок в случаях, предусмотренных законодательством;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проекты нормативных правовых актов в сфере управления областным коммунальным имуществом в пределах своей компетенции;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координирует работу местных исполнительных органов районов, городов областного значения по вопросам, входящим в их компетенцию, в сфере управления районным коммунальным имуществом;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управляет областным коммунальным имуществом в пределах своей компетенции, принимает меры по его защите;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уставы (положения) областных коммунальных юридических лиц, внесение в них изменений и дополнений;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закрепляет областное коммунальное имущество за областными коммунальными юридическими лицами;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решению местного исполнительного органа области осуществляет передачу областного коммунального имущества в уставный капитал товариществ с ограниченной ответственностью либо в оплату акций акционерных обществ;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решению местного исполнительного органа области осуществляет приобретение акций акционерных обществ и долей участия в уставном капитале товариществ с ограниченной ответственностью в состав областного коммунального имущества;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решение о передаче областного коммунального имущества (за исключением имущественных комплексов областных коммунальных юридических лиц, акций акционерных обществ и долей участия в уставном капитале товариществ с ограниченной ответственностью) на уровень коммунального имущества района, города областного значения;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принимает решение об использовании областного коммунального имущества (за исключением имущественных комплексов областных коммунальных юридических лиц, акций акционерных обществ и долей участия в уставном капитале товариществ с ограниченной ответственностью), в том числе о передаче его в аренду, безвозмездное пользование и доверительное управление;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контроль за использованием и сохранностью областного коммунального имущества;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учет областного коммунального имущества, обеспечивает его эффективное использование;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приватизацию областного коммунального имущества, обеспечивает оценку объектов приватизации, осуществляет подготовку и заключение договоров купли-продажи объектов приватизации и контроль за соблюдением условий договоров купли-продажи;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предоставляет областное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контроль за выполнением доверительным управляющим обязательств по договору доверительного управления областным коммунальным имуществом;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 решению местного исполнительного органа области выступает учредителем акционерных обществ и товариществ с ограниченной ответственностью;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решение о заключении договора дарения по имуществу (за исключением акций акционерных обществ и долей участия в уставном капитале товариществ с ограниченной ответственностью) негосударственных юридических и физических лиц, передаваемого в коммунальную собственность;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ведет реестр заключенных договоров концессии по объектам концессии, относящимся к коммунальной собственности;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списание имущества государственных учреждений, содержащихся за счет местных бюджетов;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вправе: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руководству области предложения по вопросам, входящим в компетенцию Управления;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совещания и другие мероприятия по вопросам, входящим в компетенцию Управления в пределах своих полномочий;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необходимую информацию от юридических и физических лиц для выполнения задач и функций, возложенных на Управление;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законодательными актами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обязано: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давать разъяснения по вопросам, входящим в компетенцию Управления;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сотрудниками Управления норм этики административных государственных служащих;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выполнять иные обязанности, входящие в компетенцию Управления.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функций, а также качественное исполнение документов.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государственных закупок Восточно-Казахстанской области назначается на должность и освобождается от должности акимом области.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Управления: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законодательстве порядке назначать на должности и освобождать от должностей работников Управления;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осуществлять поощрение и налагать дисциплинарные взыскания на работников Управления;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Управления в государственных органах, иных организациях;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противодействию коррупции;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Управления определяет полномочия своего заместителя в соответствии с действующим законодательством.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имущества, приобретенного за счет средств, выделенных из областного бюджета по плану финансирования.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областной коммунальной собственности.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7"/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