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6388" w14:textId="3486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26 декабря 2018 года № 392 "Об определении территорий для старательства"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октября 2025 года № 252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декабря 2018 года № 392 "Об определении территорий для старательства" (зарегистрированное в Реестре государственной регистрации нормативных правовых актов за № 5721)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промышленности Восточно-Казахстанской области"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Восточно-Казахстанской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И.о. руководителя Восточно-Казахстанского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межрегионального 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геологии Комитета геологии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промышленности и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"Востказнедра"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 Шадских И.А.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 ________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руководителя Департамента экологии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Восточно-Казахстанской области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экологического регулирования и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экологии и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 Сулейменов А.Б.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 ________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РГУ "Ертисская бассейновая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инспекция по регулированию, охране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использованию водных ресурсов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регулированию, охране и использованию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водных ресурсов Министерства водных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и ирригации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 Жәдігерұлы 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 ________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"09" октября 2025 года № 252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№ участка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участка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угловой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(га)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27,4524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51,8676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34,4796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34,4796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русле реки Маралиха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Средняя Теректы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Жолбулак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Маралиха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Стефаньевский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Малый Когодай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реки Средняя Теректы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 реки Средняя Теректы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Олжа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Олжа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Шанды-Булак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Слияние грозы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Гроза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Карчига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Суык 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Сухой 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Низ-Карагаш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Кайынды 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Шолак 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Салкын 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Сары 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29,3695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54,5572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55,6769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54,9702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20,3853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48,4598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30,2148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19,9083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34,8759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55,0929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35,5704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53,6652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26,2927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23,2726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22,8773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20,0542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41,3623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37,1671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33,0343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38,0561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19,4436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33,7672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59,3781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17,9176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21,3656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16,9951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15,1799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54,3275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53,9341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23,0362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Западный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Вертикальный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Правый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Мостовой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15,3366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Малонарымский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Малонарымский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Актасты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Изба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Битикельды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Битикельды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Карьер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Актасты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Курчумском районе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Бакай-2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Бакай-1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Еспе-5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Акшокы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Курчумском районе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Восточный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Центральный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Западный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Южный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Юго-Восток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Юго-Запад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Иырсауган Северный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Иырсауган Южный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Бокен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Ильинка (1)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Ильинка (2)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Шилі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Малый кызыл рез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Малый кызыл рез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Терасса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 Бура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Казанка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Приреченская 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55,6042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57,1289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Кызылжар-Бат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45,4571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46,6622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42,0460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47,6986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52,3410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57,1522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52,5489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55,6042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Қопа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Жаманкиынсу-С1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4,865185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25,1969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58,2783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4,929376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4,51773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45,1826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15,6176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47,9314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4,450915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59,7531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35,0848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4,764733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32,4135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19,4882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40,4963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2,392147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46,7873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51,4943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54,1368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38,3382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4,820144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20,5661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33,7744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4,85369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26,5701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30,7208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34,5661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19,5986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27,0468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50,1488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4,83422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17,4313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4,889044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28,2696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24,9367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4,750914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54,2086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46,2352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45,1462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4,687019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51,8715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38,8386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4,235311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53,4655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4,804254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55,0806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59,8089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19,1476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32,4702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40,9577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40,9813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4,699413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22,8942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21,7741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4,70348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16,6495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31,4541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4,323322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33,3439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32,2511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56,4829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52,0952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4,706729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18,4767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48,6515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2,366491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19,7826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50,7649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34,3939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44,9981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4,885392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43,0596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17,2911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26,9508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29,3816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21,7927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41,5906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4,525878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58,9723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52,4073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55,6912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4,976488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54,9734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40,7466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41,8887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32,5262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4,271696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43,1349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52,9786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3,509727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53,9916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39,7197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21,5088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3,848824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20,1664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3,939764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40,2671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2,839346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26,5383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15,4862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