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bf2" w14:textId="74c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25 апреля 2025 года № 101 "Об утверждении перечня и норм субсидий на пестициды, биоагенты (энтомофаги)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сентября 2025 года № 242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апреля 2025 года № 101 "Об утверждении перечня и норм субсидий на пестициды, биоагенты (энтомофаги) на 2025 год" (зарегистрированное в Реестре государственной регистрации нормативных правовых актов за № 9193-16)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916-1039,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сентября 2025 года № 242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