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5f9b" w14:textId="3fa5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сентября 2025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28 июля 2025 года № 121 "О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36550) Восточно-Казахстанский областной акимат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Восточно-Казахстанской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8 июня 2023 года № 131 "Об утверждении Методики оценки деятельности административных государственных служащих корпуса "Б" местных исполнительных органов Восточно-Казахстанской области".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Восточно-Казахстанского областного акимата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Восточно-Казахстанской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сентября 2025 года № 240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 местных исполнительных органов Восточно-Казахстанской области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Восточно-Казахстанской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местных исполнительных органов Восточно-Казахстанской области (далее – служащие корпуса "Б").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(руководитель структурного подразделения), C-O-1, D-O-1, D-R-1, C-R-1, Е-1, Е-2, E-R-1;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оценки административных государственных служащих корпуса "Б"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D-1, D-3 (руководитель структурного подразделения), C-O-1, D-O-1, D-R-1, C-R-1,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D-1,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калибровочных сессий и предоставления обратной связи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