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6ea" w14:textId="db90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2025 года № 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цифровизации и архивов Восточно-Казахстанской области"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цифровизации и архивов Восточно-Казахстанской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цифровизации и архивов Восточно-Казахстанской области (Бимагамбетов К.Б.):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по вопросам цифровизации и архивов.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2025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и архивов Восточно-Казахстанской области"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 осударственное учреждение "Управление цифровизации и архивов Восточно-Казахстанской области" (далее – Управление) является государственным органом Республики Казахстан, осуществляющим руководство в сфере развития цифровых технологий, информатизации, "электронного правительства", связи, автоматизации государственных услуг, архивного дела и документирования в Восточно-Казахстанской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Казахстан, а также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Режим работы Управления, а также взаимоотношения между администрацией и трудовым коллективом Управления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актами, регулирующими трудовые отношения в Республике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8.Учредителем Управления является Восточно-Казахстанский областной акимат.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9.Структура и лимит штатной численности Управления утверждаются в соответствии с законодательством Республике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индекс 070019, Республика Казахстан, Восточно-Казахстанская область, город Усть-Каменогорск, ул. Казахстан, 59/1.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 по обеспечению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хранения, комплектования, учета и использования документов национального архивного фонда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15.Полномочия: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Управления: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иных государственных органов, местных исполнительных органов районов, городов, иных организаций и их руководителей,должностных лиц и граждан необходимую информацию и материалы, необходимые для выполнения своих функций;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совещания, семинары, конференции по вопросам, входящим в компетенцию Управления;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структуры исполнительных органов области;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участвовать в разработке нормативных правовых актов;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интересы акима, акимата области в судах, государственных органах и иных организациях в пределах своей компетенции на основании доверенности;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на рассмотрение акимата и акима области предложения по основным направлениям развития курируемых отраслей цифровизации, информатизации и оказания государственных услуг, архивного дела и документирования в Восточно-Казахстанской области;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"Управление цифровизации и архивов Восточно-Казахстанской области".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обязано: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законные и обоснованные решения;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контроль за исполнением принятых решений;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прием физических и юридических лиц и их представителей;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 и сведений, полученных в ходе работы, соблюдать требования законодательства о государственных секретах и иной охраняемой законом тайне;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претензии, иски, выступать в судах в качестве истца, ответчика, иного участвующего лица в пределах своей компетенции;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организовывать и проводить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конкурсы по государственным закупкам товаров, работ и услуг;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рабочие группы и комиссии по вопросам, входящим в компетенцию государственного учреждения "Управление цифровизации и архивов Восточно-Казахстанской области", с привлечением к работе специалистов государственных органов и иных организаций, а также отечественных и иностранных экспертов и специалистов;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в акимат области по вопросам создания, реорганизации и ликвидации подведомственных организаций;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развития отрасли информационно-коммуникационных технологий;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развитие объектов информатизации "электронного правительства";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размещение платформенных программных продуктов;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наполнения, обеспечение достоверности и актуальности электронных информационных ресурсов местных исполнительных органов;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учета и актуализации сведений об объектах информатизации "электронного правительства" и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общедоступной информации о планах и результатах создания и развития объектов информатизации государственных органов на своих интернет-ресурсах;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использования стандартных решений при создании и развитии объектов информатизации "электронного правительства";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повышения цифровой грамотности;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открытых данных на казахском и русском языках на интернет-портале открытых данных;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размещение интернет-ресурсов на единой платформе интернет-ресурсов государственных органов, а также обеспечение их достоверности и актуализации;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информационно-коммуникационных услуг;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оператору электронных информационных ресурсов, необходимых для информационного наполнения веб-портала "электронного правительства";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объектов, относящихся к критически важным объектам информационно-коммуникационной инфраструктуры, в пределах своей компетенции;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передача данных на информационно-коммуникационную платформу "электронного правительства" в соответствии с требованиями по управлению данными;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в сфере информатизации в отношении субъектов частного предпринимательства в пределах области;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планов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совместно с операторами связи определение переченя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выделение нежилых помещений для производственных объектов операторов почты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оказание содействия операторам почты в размещении на их территории производственных объектов;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заявлению оператора сотовой или спутниковой связи по согласованию с уполномоченным органом предоставление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государственного контроля качества услуг связи, оказываемых операторами связи;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мероприятий по внедрению "умных" городов на территории области;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реализация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 872 "О мерах по дебюрократизации деятельности государственного аппарата";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единой государственной политики в сфере архивного дела и документационного обеспечения управления на территории области;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защита документальных памятников истории и культуры, находящихся в коммунальной собственности, их хранение и использование;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экспертизы научной и практической ценности документов;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базы данных по документам Национального архивного фонда, хранящимся в государственных архивах области;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организационно-методическое руководство вопросами архивного дела и документационного обеспечения управления на территории области;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государственный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Национальном архивном фонде и архивах на территории области;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исполнения запросов физических и юридических лиц;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положения об экспертно-проверочной комиссии;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использование документов Национального архивного фонда для удовлетворения запросов государства, физических и юридических лиц;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сбор и возвращение архивных документов по истории области;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реализация государственной политики в сфере электронного документооборота и электронных архивов на территории области;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методического руководства вопросов электронного документооборота и электронных архивов на территории области;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государственного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рассмотрение обращений субъектов или их законных представителей о соответствии содержания персональных данных и способов их обработки и принимать соответствующие решения;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государственного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принятие мер по привлечению лиц, допустивших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защите, к ответственности, установленной законами Республики Казахстан;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мер, направленных на совершенствование защиты прав субъектов;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Управления в государственных органах и иных организациях в пределах своей компетенции;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круг полномочий заместителя руководителя, руководителей отделов и иных сотрудников Управления;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принимает меры поощрения сотрудников Управления, разрешает вопросы трудовых отношений, которые отнесены к его компетенции;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и финансовую документацию;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отделов;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представляет интересы Управления в государственных органах и иных организациях;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коррупции в Управлении и несет за это персональную ответственность;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график личного приема физических лиц и представителей юридических лиц;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"Государственный архив" управления цифровизации и архивов Восточно-Казахстанской области.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"Государственный архив Глубоковского района" управления цифровизации и архивов Восточно-Казахстанской области.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"Государственный архив района Самар" управления цифровизации и архивов Восточно-Казахстанской области.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"Государственный архив Катон-Карагайского района" управления цифровизации и архивов Восточно-Казахстанской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"Государственный архив Курчумского района" управления цифровизации и архивов Восточно-Казахстанской области.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"Государственный архив Тарбагатайского района" управления цифровизации и архивов Восточно-Казахстанской области.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"Государственный архив Уланского района" управления цифровизации и архивов Восточно-Казахстанской области.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"Государственный архив Шемонаихинского района" управления цифровизации и архивов Восточно-Казахстанской области.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"Центр информационных технологий" управления цифровизации и архивов Восточно-Казахстанской области.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"Государственный архив района Марқакөл" управления цифровизации и архивов Восточно-Казахстанской области.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"Государственный архив района Үлкен Нарын" управления цифровизации и архивов Восточно-Казахстанской области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