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6e43" w14:textId="be16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2 апреля 2025 года № 77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2025 года № 205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апреля 2025 года № 77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2025 год" (зарегистрированное в Реестре государственной регистрации нормативных правовых актов за № 9166-16)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185, 759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943-1014,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2025 года № 205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2025 года № 205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азот-1% м/м, органическое вещество-20% м/м, органический углерод-11,6% м/м, водорастворимый марганец (Mn)-0,8% м/м, водорастворимый цинк (Zn)-1,2% м/м, свободные аминокислоты-6% м/м, pH 7,3-8,3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- 14% Фосфор (P2O5) - 25% Оксид калия (К2О) - 13% Оксид магния (MgO) - 3,2% Цинк (Zn) - 1,8% Серный ангидрид (SО3) - 12,5%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питательных веществ: общий азот (N)-7,1% м/м, органический азот (N)-4,2% м/м, мочевинный азот (N)-1,25% м/м, аммиачный азот (N)-1,25% м/м, нитратный азот (N)-0,4% м/м, органическое вещество-44,5% м/м, органический углерод-25,0% м/м, водорастворимый марганец (Mn)-1,5% м/м, водорастворимый цинк (Zn)-0,5% м/м, свободные аминокислоты-28% м/м, pH 6,0-7,0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P-7,5%,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YaraAmplix Optinue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Calcinit (calcium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ЖИДКИЙ марки 10:10:10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10%; P2O5 – 10%; K2O – 10%; S – 0,04%; В – 0,01%; Cu – 0,02%; Zn – 0,01%; Mn – 0,01%; Mo – 0,002%; Cо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35:1:1,5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35%; P2O5 – 1%; K2O – 1,5%; Mg – 0,7%; S – 6%; В – 0,025%; Fe – 0,01%; Cu – 0,01%; Mn – 0,01%; Mo – 0,005%; Co – 0,001%; Zn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БИОНЕКС-КЕМИ ПРОФИ марка 40:1,5:2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40%; P2O5 – 1,5%; K2O – 2%; Mg – 0,7%; S – 2%; В – 0,025%; Fe – 0,01%; Cu – 0,01%; Mn – 0,01%; Mo – 0,005%; Co – 0,001%; Zn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БИОНЕКС КЕМИ РАСТВОРИМЫЙ марка 2:40:27+1,2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2%; P2O5 – 40%; K2O – 27%; Mg – 1,2%; S – 4%; В – 0,025%; Fe – 0,01%; Cu – 0,01%; Zn – 0,01%; Mn – 0,01%; Mo – 0,005%; Co – 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3%; B – 7%; Mo – 3%; S – 0,05%; Co – 0,002%; Cu – 0,01%; Zn – 0,01%; Mn – 0,04%; Ni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БОРОГУМ ЭКСТРА марка Комплексный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Гуминовых кислот натриевые соли – 1%; B – 4%; Mo – 0,05%; S – 0,17%; Co – 0,005%; Cu – 0,2%; Zn – 0,01%; Mn – 0,02%; Ni – 0,001%; Fe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ГУМИ марка ГУМИ-20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1%; P2O5 – 1,5%; K2O – 2%; Гуминовых кислот натриевые соли –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марки "Гумилайн"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не менее-60%; фульвовые кислоты не менее-15%; MgO-5 г/л; Zn-3 г/л; Mo-1 г/л; Cu-2 г/л; Mn-0,5 г/л; B-0,5 г/л; Fe-0,5 г/л; Co-0,05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 г/л; P-15 г/л; K-15 г/л; SO-120 г/л; MgO-16 г/л; Zn-25,1 г/л; Mo-2,6 г/л; Cu-20,1 г/л; Mn-6,5 г/л; B-1,9 г/л; Fe-2,6 г/л; L-аминокислоты-100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"ГИСИНАР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соль), B - 150г/л (11%), N - 50г/л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N-100 г/л; P-400 г/л; K-100 г/л; SO-65 г/л; MgO-35 г/л; Zn-0,25 г/л; Mo-0,05 г/л; Cu-0,17 г/л; Mn-0,51 г/л; B-0,9 г/л; Fe-0,85 г/л; Co-0,05 г/л; Витамины (PP, C, B1, B6) 4ppm, Архидоновая кислота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P2O5-25 г/л; K2O-25 г/л; SO3-60 г/л; MgO*-15 г/л; Zn*-15 г/л; Mo-5 г/л; Cu*-7 г/л; Mn*-8,5 г/л; B*-6 г/л; Fe*-20 г/л; Co*-0,5 г/л; L-Аминокислоты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марки "Бор-Молибден (В-Мо)"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г/л; Mo-6,4 г/л; B-120 г/л; фульватно-гуматный комплекс-10%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удобрение марки FertiMark (K50-Mg2)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 (N:P:Mg:Сa:S)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P-24, Mg-0,5, Ca-14, S-25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Aton"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(Р) 18%, калий (К) 10%, цинк (Zn) 0,5%, бор (В) 0,5%, сера (S) 0,5%, молибден (Мо) 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Aminosid Aton Nuk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(Zn) 0,5%, Бор (В) 0,5%, Сера (S) 0,5%, Молибден (Мо) 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Aminosid Monobras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0,4%, Фосфор (Р) 18%, Калий (К) 10%, Цинк (Zn) 0,5%, Бор (В) 0,5%, Сера (S) 0,5%, Молибден (Мо) 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1%, Бор (В) 1%, СЛЕС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30%, Сера (S) 5%, Гуминовые кислоты 1%, Молибден (Мо) 0,01%, Бор (В) 0,01%, Янтарная кислота 0,5%, Макро и микроэлементы, Органические кислоты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Plus"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Si"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(Si) 17%, Азот (N) 9%, Макро и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MgO-7,5, CaO-8,1, Mn-4,6%, B-3,9,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диаммофоска NPK(S) 10-26-26(1)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комплексное азотно-фосфорно-калийное (NPK 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13-40-13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Fe-0,032%, B-0,011%, Cu-0,009%, Zn-0,027%, Mn-0,024%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17-7-24+ME"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K2O-24%, Fe-0,032%, B-0,011%, Cu-0,009%, Zn-0,027%, Mn-0,024%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18-18-18 + 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Fe-0,05%, Zn-0,1%,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"Ростолон 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S-2,2%, Fe-0,1%, B-0,04, Cu-0,25%, Zn-0,25%, Mn-0,2%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