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9a41" w14:textId="6f59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водных объектов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августа 2025 года № 194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Водного кодекса Республики Казахстан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водоохранные зоны и полосы водных объектов Восточно-Казахстанской области и режим их хозяйственного использования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Восточно-Казахстанской области"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Восточно-Казахстанского областного акимата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Ертисской бассейновой инспекции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регулированию, охране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использованию водных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регулированию, охране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использованию водных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водных ресурсов и ирригации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М. Жәдігер 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Восточно-Казахстанской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зоны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полосы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 (метр)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 (метр)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"Надежда"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приток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Аблакетка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Ново-Троицкое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142-185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"Иртыш-1"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568-598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Самсоновка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183-240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Комендантка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05-085-049-926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"Алмаз"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3,9 километрах севернее села Самсоновка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"Мелиоратор"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"Мелиоратор"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"Колос"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Комендантка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05-085-051-434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"Домостроитель"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"Мелиоратор"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18,8736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южнее села Самсоновка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400-1600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левобережный участок реки Аблакетка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0,55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Ново-Явленка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73,3897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26,0863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подводящий канал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канал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подводящий канал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канал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канал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канал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Глубоковский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22,6946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760-977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Комендантка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300-357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05-085-142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Березовый 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Масьяновка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05-085-142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Орловский ключ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северо-восточнее села Самсоновка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472,3395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274-400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268-360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Тоскура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208-330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"Южное"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Самсоновка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280-380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Комендантка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Усть-Каменогорск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14,0586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Ново-Троицкое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Чесноковка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южнее села Поперечное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Поперечная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Поперечное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Чесноковка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220-222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 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урочища Серый Луг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209-413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Разливанка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Тихая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Лениногорский лесхоз, улица Лесхозная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167-323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Луговатая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05-083-040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по левому берегу реки Луговатая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по правому берегу реки Луговатая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Позднопаловка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2,8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горы Козлуха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Шубин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Ливино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16,6513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153,7-483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Ванявка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9,8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Ливино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Чесноковка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Поперечное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Листвяжная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квартала 05-083-051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ручья Листвяжная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 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квартала 05-083-053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200-310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западнее города Риддер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45-209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Филиповка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4,5949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Первый Сергеевский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Теремок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62,1923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315,9844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89,9568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Гагарин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30,8593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2231,4101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1849,2595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296,2733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Ловчий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 расположения объектов товарищества с ограниченной ответственностью "Казцинк"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450-460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491-564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Быструшинское водохранилище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Гремучий Ключ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 расположения объектов товарищества с ограниченной ответственностью "Казцинк"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Мягонькая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Поперечное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Тихая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западнее города Риддер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Чишин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155-160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5,7 километрах северо-восточнее села Бутаково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Синюшка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Белогородцев Ключ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Бахорька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Белкин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Коноваловка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Чащевитка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31,2597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Коноваловка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125-310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Первая Колотушка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05-068-088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 расположения объектов товарищества с ограниченной 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"Компания "ЛК ГЭС"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Громатуха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202-408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128-208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Ситкин Ключ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5,4 километрах северо-восточнее села Зимовье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Чащевитка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юго-восточнее села Коноваловка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Быстрый ключ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северо-западнее города Риддер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 расположения объектов товарищества с ограниченной ответственностью "Казцинк"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570-1000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Позднопаловка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Громатуха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160-280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канал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120-350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Ульбы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Филипповка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540-750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отводное русло реки Большая таловка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Тишинское водохранилище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 расположения объектов товарищества с ограниченной 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"Компания "ЛК ГЭС"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Аплетин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ручья Чашин – ручей без названия №2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Тихая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Тихая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Луговатая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Таловочка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265-340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Позднопаловка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522-747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136-284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159-377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канал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Ульбы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Бутачиха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05-083-034 и 05-083-040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Чащевитка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05-083-051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517-538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05-083-051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Красный 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Осиновка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приток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Осиновка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Крутая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Бедаревка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Строганка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Томиловка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80-375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Крестьянка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Мельничная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Томилин ключ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Огневка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Козлушка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Терентьев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поселка Октябрьский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Зубовское месторождение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Поперечная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17,6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Александровка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1334-1975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Поперечная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Поперечная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километре 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Соловьево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Мяконькая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Хамир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Шумовск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500-710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325-550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Мартыновский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Соловьево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Мяконькая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Березовка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Прибрежный, кадастровый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05-070-053-176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Крестовка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Алтай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Катон-Карагайского, Уланского районов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13928,7166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3144,5465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 западнее села Алтайка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северной части города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Усть-Каменогорское водохранилище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(село Ермаковка)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(село Ново-Троицкое)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Ермаковка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Ново-Троицкое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километрах восточнее села Чапаево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Чистополька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Александровка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859-1780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реки Малая Мякотиха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Поперечная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Урунхайка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реки Таловка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Уфимцев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Поклонный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570-730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 восточнее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Медведка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Чистополька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 родника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 родника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 родника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Шувалов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южнее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Маяк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Топтушка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Крестовка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Осиновка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100-465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Пихтовка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Клементьев 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Васильевской переправы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Дарабайкин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Маралий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Проходная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севернее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Дородница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165-418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165-418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Мякотиха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Мякотиха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Ландман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Парыгино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Бухтарма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Погуляйка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Погуляйка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Бурнашевка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6,4 километрах северо-западнее села Никольск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Тополевка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8,7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Бедаревка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Теплый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Мельничная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Северное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893,9175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28,1895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27,0972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Топнушка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Канавочка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севернее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Бородино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7,5402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Мельничная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Мельничная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Осочиха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южнее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Миновский 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Осочиха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южнее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западнее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Путинцево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Холодный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136-260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Усть-Каменогорское водохранилище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Серебрянск, район Алтай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Огневка, Уланский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Смолянка, Уланский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севернее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Снегирево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Серебрянка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10,4 километрах северо-восточнее села Александровка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Медведка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и 3,5 километрах севернее и северо-западнее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Александров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Долгий Ключ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Лазариха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Путинцево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Тургусун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05-070-007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Таволжанка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ручья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Бухтарминка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Никольск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Пихтовка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Моисеев Лог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1,3166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Осочиха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1,1 километрах южнее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Долгий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Осочиха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километрах южнее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Миновский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180-1200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Моховушка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4,4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Капитанов 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Пьянкин 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4,8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Осочиха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южнее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Каменный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севернее села Ново-Крестьянка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Шириккайын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36,7545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Казкен ключ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128,9387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88,6893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24,1228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22,7634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9,4179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Саркырама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221,9326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207,777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Дальняя Таволжанка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156,0645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31,0412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2,2 километрах северо-восточнее села Ермаковка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Бобровка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юго-восточнее села Путинцево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13,3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385,050784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37,645834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Мироновка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километрах севернее села Дородница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БерҰзовка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севернее станции Селезневка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Топнушка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6,5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Тургусун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Солоновка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5,2 километрах юго-западнее села Бородино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807,85515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11,350435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ручья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10,093823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Феклистка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7,6 километрах севернее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Ермаковка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Чахлов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Мироновка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Полянское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6,8375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Таволжанка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47,5199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22,5698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4996,6712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555,1941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Тихонов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7,3 километрах северо-западнее села 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северо-западнее села Васильевка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восточнее села Путинцево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35,94027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Рыковский 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68,9764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северо-восточнее села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Селезневка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05-070-048,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Подстепная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Александров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километров северо-восточнее села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Топнушка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0,4 километрах южнее села Подорленок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333-370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Капитанов 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Рыковский 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Козловка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"Снегиревское"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Погорелка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северо-западнее села Путинцево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Тихонов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5,7 километрах севернее села 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Саркырама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5,7 километрах западнее села Чиркаин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Маяк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264,7-309,5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Агнеева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месторождения "Снегиревское"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Огневский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Леннушка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130,1957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Мельничная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83,4651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11,9275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Крестовка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Осиновка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Назар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9,0438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Селезневка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Топкуша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Тургусун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Томиловка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Крестьянка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Шувалов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Шувалов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Крестьянка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Нечаев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Бобровка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км севернее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Ново-Крестьянка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Шириккайын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Селезневка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Назаров ключ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Хамир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1,0 км северо-восточнее поселения Ново-Калиновск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42,3865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76,0597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8,1559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Огневка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0,3 км севернее села Васильевка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Терентичев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0,2 км восточнее села Снигирево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Трусов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западнее села Путинцево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Бочкарев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35,2652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8,1559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Китов 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5,3553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68,4884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44,7996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4,6806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73,5987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6,9126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7,8523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Тихонов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5,0 км северо-восточнее села Александровка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Козловка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573,1531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8,3371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7,9451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9,0994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9,2797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5,9407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6,1546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31,4488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31,85111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Бухтарминка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269,8567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220,6027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29,9271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Погуляйка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77,2278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8,5488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Проходной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Правый Проходной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72,3428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7,9527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7,9692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1,6 км северо-восточнее села Ново-Крестьянка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поселка Верхнеберезовка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Березовский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Черемшанка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Первая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Левая Убинка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километре южнее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Новая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14,5889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Первая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Ертис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юго-западнее села Уварово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Ново-Ульбинка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Маховка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Солнечное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Пихтовка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Андрониха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Гремячий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километрах восточнее села Ушаново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Богородский ключ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километрах восточнее села Ушаново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Поскакуха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Левая Убинка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500-977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Бусиниха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Лосьевка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Чесноковка 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Железный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километрах южнее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7,9683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127-391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Веселовка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Веселовка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Бобровка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243,920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Черемшанка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285-305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Бобровочка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километрах восточнее села Бобровка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Вороний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Быструха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Мазанкина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восточнее села Календарка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Ново-Ульбинка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Ушаново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61,3529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Обдериха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6,5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Тарханка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304,1798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11,4379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1590-2673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Изотов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5,0822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10,3881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165-246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Секисовка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Веселовка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Веселовка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Левая Убинка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05-068-007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05-068-006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Сипатиха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Ульба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5,7477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0,4159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Маховка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Черногорка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Антипов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Белоусовка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387-389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Черемшанка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7,2762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500-560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Поскакуха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Черемшанка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Поскакуха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Топкуша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южнее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391-311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протоки реки Ульба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южной части села Тарханка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564,5-579,4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99,5-114,4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 реки Ульба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Сипатиха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Варначка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Бобровка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180-830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Деюшкин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Гурьев 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 реки Малая Убинка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553-583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Переплюйка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Гребенюшка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улицы Горная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Таловка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села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села Бобровка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Горюшка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Самара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километрах южнее села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311-431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Горная Ульбинка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Тарханка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177-216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километрах северо-западнее села Алтайский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Обдериха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Волчиха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Пинегин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Железный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Земляной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360-380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Глубокое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северо-западнее села Предгорное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Висловка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05 -068-017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Чеков ключ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Глубоковского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05-068-090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0,1787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Металлист-3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Висловка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2,6 километров северо-восточнее села Календарка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Чеков ключ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Переплюйка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1,1 километре юго-западнее села Украинка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1,1 километре юго-западнее села Украинка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Глубоковского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Глубоковского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6,6821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6,5091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Горохова речка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Горохова речка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Горохова речка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13,1988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4,0732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Горохова речка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05-068-101-120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05-068-090, 05-068-098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Ново-Ульбинка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Глубоковского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Веселовка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Глубоковского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332,5597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221,6684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50,7951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39,2924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Глубочанка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Глубоковского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3722,2551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3884,7628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209-3080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134-1064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Ертис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Перевальное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Глубочанка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05-068-089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Глубоковского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Веселовка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Кожухов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Веселовка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Убинка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Глубоковского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2,2 километрах юго-восточнее села Кожохово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восточнее села Маховка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Камышенка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7,7 километрах восточнее села Бобровка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Бобровочка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Крутишка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Иртышского рудника товарищества с ограниченной ответственностью "Востокцветмет"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Желяковка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Маховка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05-068-020-603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305-539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Харюзная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территориях учетного квартала 05-068-160-005, 05-068-160-006, 05-068-160-007, 05-068-160-008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Теснушка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Поперечная Теснушка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Звездный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05-068-088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05-068-019 и 05-068-023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востоку от районного центра поселка Глубокое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350-365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Зайсанского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3847,8926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Уйдене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05-078-006, 05-078-018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междуречье реки Уйдене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05-069-014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Уйдене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2,8 км севернее села Кенсай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780-830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Кенотке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Уйдене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Куркиреме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юго-западнее села Шынгыстай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Назариха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Аксу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8,7495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427-1242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Назариха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Назариха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1,6 километрах восточнее села Шынгыстай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478-654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Байберды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Язовая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 километрах восточнее села Жазаба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километре северо-западнее села Жана Ульга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Костобе-булак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Устюмка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восточнее села Солоновка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3,4 километрах северо-восточнее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427-700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северо-восточнее села Шынгыстай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Берель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заболоченный участок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северо-западнее села Белкарагай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километрах северо-западнее села Акмарал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Путевочная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6,9 километрах юго-западнее села Ушбулак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Чесноковая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 северо-восточнее села Жазаба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112-132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4,8 километрах северо-западнее села Аккайнар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Архиповка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115-437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 восточнее села Барлык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Колматиха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Костобе-булак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северо-восточнее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северо-восточнее села Жана-Ульга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9141,8295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5961,4856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Коробиха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северо-восточнее села Коробиха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2,4 километрах севернее села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километрах восточнее села Жана-Ульга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юго-западнее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05-071-015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325-399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Ушкунгей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3,9 километрах западнее села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Унго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0,2 километрах южнее села Согорное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7-149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Унго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реки Унго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протоки реки Унго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Карагай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северо-восточнее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05-071-018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4,6 километрах восточнее села Шынгыстай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80-280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3,3 километрах юго-восточнее села Коробиха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9,8 километрах северо-восточнее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58-103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144-211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северо-восточнее села Топкайын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Путевочная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километрах северо-восточнее села Аккайнар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7,6 северо-восточнее села Аккайнар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Трактовый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 севернее села Солоновка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Сидоров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Сарыкарагай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северо-восточнее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Урыль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 восточнее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9,8 километах юго-западнее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Каракаба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южнее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Сарткожа 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Наурузбай 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южнее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Коробиха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южнее села Коробиха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 юго-восточнее села Жана-Ульго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9,8 километрах северо-восточнее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Каракоба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километрах южнее села Енбек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 километрах севернее села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264-332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северо-западнее села Барлык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юго-восточнее села Коробиха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Киикбулак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3,8 километрах северо-восточнее села Берель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Черемошка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километрах северо-восточнее села Барлык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Урыль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7,3 километрах северо-восточнее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 северо-восточнее села Аршаты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Черемошка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3,1 километрах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Терисбулак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6,8 километрах северо-западнее села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Калмачиха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6,4 километрах восточнее села Берель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5,4 километрах севернее села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Урыль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05-071-024 и 05-071-027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Карагай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8,1 км северо восточнее села Урыль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44,5728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1,1646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Ортенбулак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Тесиккия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Узынбулак с его притоками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Караагаш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притоками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Коныржайлау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левыми притоками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правых притоков реки Шукыркальжир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реки Сулушокы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Путочная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от села Орнек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Поперечная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Озерная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Маралиха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"Маралихинское" и "Маралихинское рудное поле"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Кумырза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Тополевка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Караоткель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Репьев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Карагайлы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Хлебный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230-580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610-700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Туюкбулак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Куансай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М-45-122-(10б-5а-18, 19, 20), (10б-5а-14, 16)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Избасар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М-45-122-(10б-5а-14, 15), (10б-5б-11, 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Кашкымбай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М-45-122-(10б-5б-12, 13), (10б-5б-6, 7, 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Байс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М-45-122-(10б-5б-3, 7, 8, 9, 10, 14, 15)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Койшилик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М-45-122-(10б-5б-3, 4,9)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М-45-122-(10б-5б-5, 10), (10в-5а-1, 2, 3, 6, 7, 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Сарыолен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северо-восточнее села Сарыолен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Кыстау-Курчум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Саукабай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Кольдененбулак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Кашкынбай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Куансай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1012,1438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294,5685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Сулушокы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Узынбулак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Караагаш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Кайынды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312,7537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реки Кайынды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 реки Кайынды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182,7813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 реки Кайынды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160,2879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4 реки Кайынды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Саратовский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Торетогам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5,6076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1045,9917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62,6267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696,7274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19,2264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Узынбулак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Узынбулак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Танаш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Таловочка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Наумов ключ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Танаш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Асусай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кваратала 05-072-010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Кашкынбай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390-470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340-740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Туюкбулак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550-640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Карагая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Егиндыбулак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340-530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Кояндыбулак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Егиндыбулак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Танаш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160-790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Куансай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Кызылагаш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правого берега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километров северо-восточнее села Каратогай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Караозек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Такырколь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километров северо-западнее села Жылытау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Куансай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Каражал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Кунакпай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Шуршутсу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Караагаш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Каратогай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400-660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Кашкынбай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исток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исток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 юго-восточнее села Егиндыбулак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10,5 километрах севернее села Майтерек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и ручей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Маралихинского месторождения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Тентек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Кашкынбай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13,3 километрах восточнее села Кыстау-Курчум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Избасар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Кунакпай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19,2 километров юго-восточнее села Ушбулак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100-670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280-610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Кызылагаш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Карагаш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Егинбулак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Жигаловский ключ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юго-западнее села Ушбулак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15,1313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18,9 километрах юго-восточнее села Ушбулак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210-350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Каражал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230-530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Танаш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482-690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482-690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18,9 километрах юго-восточнее села Ушбулак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260-390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Узынбулак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Теректы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Киикбулак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Жилкойда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северо-восточнее села Коктерек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Кольдененбулак,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36,0 километрах северо-западнее села Маралды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Кольдененбулак,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170-315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№5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05-072-040 и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32,3811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11,3344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287,2553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82,6385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болота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27,7642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Майкапчагай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184,767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90,4789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15,0368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21,1678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13,8758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6,5392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6,2733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18,7067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4,8411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4,8411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7,2244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8,0467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Шуршутсу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91,1237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7,7709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7,7917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10,0634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10,0401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18,4611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53,7931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27,7857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Егинбулак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110,9881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8,8562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111,368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8,1727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17,8642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687,9461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21,7465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8,8059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8,1993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18,2826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18,2891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6,2073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Кашкынбай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80,7817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113,4856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396,652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107,5522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13,0745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277,210794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23,664687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133,078954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20,290382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Кокань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75,9776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4,4987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38,5792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302,9742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138,9945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20,5529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6,7901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220,1347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32,6469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11,3797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Кокпекты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83,9937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Курчум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228,1824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28,0795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868,6233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13,4048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13,0871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11,4515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10,3862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8,6327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8,0081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9,5623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 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 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16,3628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9,0693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7,5373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7,2559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17,5875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304,835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41,4871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66,9968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20,1656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18,7472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14,5899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Сакрома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Бас Теректы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Верхняя Теректы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Таловочка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34,5193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Наумов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Теректи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Карашат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13,8 километрах северо-восточнее села Акбулак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6,132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200-1400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Медвежий и его левый приток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Алкабек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25,7 километров северо-восточнее села Маркаколь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исток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исток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Шыбынды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северо-западнее села Тоскайын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309,1133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77,6572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Терисайрык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740,2033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69,9174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Кояндыбулак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177,3075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19,5418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05-072-036-3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494,5461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78,3147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Акмурат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05-072-036-4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948,5743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224,3184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Мойылды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600,5878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102,8761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Киинсу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513,6524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Койшилик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Такыр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05-072-069-1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1014,2311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278,1217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Жалпакагаш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05-072-69-2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1393,2994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251,4885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05-072-069-3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1393,2994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251,4885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05-072-069-4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795,1671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147,3194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05-072-073-1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1395,0833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281,0868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05-072-073-2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1395,0833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281,0868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Караган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05-072-073-3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894,9623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76,0486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Жинишке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Жинишке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Алкабек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Маркакольского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533,8942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реки Алкабек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 реки Алкабек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Теректи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Балакалжир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Маркакольского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10,6481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14,6974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18,0904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Шет Теректы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Маркакольского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577,2704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11,204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Орта Теректы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11,2826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ручья Орта Теректы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 ручья Орта Теректы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 ручья Орта Теректы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4 ручья Орта Теректы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Верхние Теректы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участке "Манка" разведки золотосодержащих руд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Кызылащы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12,3 километрах восточнее села Мойылды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Кандырла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500-1000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Деминшык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ручьи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1-№ 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500-1280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Киинсу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Маркакольского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330-410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Туюкбулак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510-660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Калжир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месторождения "Карчигинское"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Калжир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Балакалжыр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Маркакольского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Шындыбулак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Маркакольского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Маркакольского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Орта-Теректы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километрах северо-западнее села Тентек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месторождения "Карчигинское"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Орта Теректы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Маркакольского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реки Орта Теректы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Маркакольского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Куганкеткен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Маркакольского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275-625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400-750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200-625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реки Бас Теректы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Маркакольского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 1 и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Маркакольского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Орта Теректы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Поперечная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Поперечная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Кулынжун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05-244-040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Коншубай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Аюкашкан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Глубокий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Байша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Топольки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Аксеновка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Капрли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Самар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Кулынжун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3,9 километрах юго-восточнее села Кулынжон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Казнаковка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села Палатцы на участке с ПК 1690+00 до 1707-17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98,2633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Казнаковка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юго-восточнее села Кулынжол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Бокен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2,1 километрах южнее села Караоткел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729,1939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Лайлы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"Дорожно-строительного управления №14"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Тассай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протока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05-334-026-095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Тассай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протока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Тассай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протока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807-630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Акмырза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807-630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Жуандык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05-334-052-508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68-208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Зайсан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9794,2183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3144,5465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460-513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Ортауласты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05-078-006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05-078-009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 Кызылкесек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 Каратоган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Кандысу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05-078-006,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05-078-018 и 05-078-024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Курайлы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6,1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Чан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Тайжузген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 километрах юго-западнее села Тугыл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 Жанатоган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05-078-018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Тайжузген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северо-западнее села Тугыл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Караганжира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05-078-016, 05-078-018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 Жанатоган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 Кыстаубайтоган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Тайжузген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"ИВЕГА"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460-550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Буконь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26,8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Актасты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Тогум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352-470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Наурузбай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Бесбастау 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420-470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Шалакбулак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Сартымбет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16,2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Уланское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86-718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Унгирли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Актасты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Талдыайрык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170-420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8,8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Канжигабулак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4,4 километрах восточнее села Мурзат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заболоченный участок с пастбищными угодьями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Маралушка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Огневка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Сарыбулак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лицензионной территории товарищества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"QuazarEnergy", село Бозанбай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Бердыбай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Койшибай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Бутагора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Дресвянка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05-079-061,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05-079-057, 05-079-045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Тасоткель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Каменское водохранилище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восточный, западный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9,7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Бозанбай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Ертенбулак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заболоченный участок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Бокенбай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Майлысай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Шыбынды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Узунбулак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километре западнее села Узунбулак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Бозанбай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Узынбулак 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114-355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Кызылсу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14,5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Уланского,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Глубоковского и Шемонаихинских районов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3722,2551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3884,7628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209-3080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134-1064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Сартымбет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4,4 километрах восточнее села Мурзат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Сартымбет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Мурзат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Поперечный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15,6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севернее села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Капыбай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147-267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Варначий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Кочевной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Кенесбай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9,7 километрах западнее села Баяш Утепов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12,5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136-172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Жельдикезен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Актасты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Шерпак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Байжан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77,8-114,2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285-300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Курык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3,8267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Байжан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Унгирли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Жиланды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5,1 километрах южнее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Уланское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Шерпак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северо-восточнее села Изгутты Айтыков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Киши-Коке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южнее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Калбинский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Арыкбай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195-402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Акшатыр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Карабалапан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Малый Шыбынды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Большой Шыбынды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Жалдыарык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Ащы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Мамай батыр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Песчанка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Таврическое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Буконь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Шолакбулак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Данебулак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256-488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западнее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Алибек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8,3 километрах юго-восточнее села Акжартас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Жинишке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юго-западнее села Гагарино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Песчанка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Тугулька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Тугулька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Казачье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Базарбай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Нижние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05-079-025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511-561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Унгирли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Таинты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156-223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Жельке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135-338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Таргын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65-810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Кайындыбулак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Акшатыр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16,5 километрах южнее села Верхние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147-495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Гнилая Балка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Митрофановка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5,6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Жантас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Шерен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Аюды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Белогорский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Малая Аюды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Уланка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Актасты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Жартас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9,8 километров южнее села Гагарино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Карабалапан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05-079-020, 05-079-036, 05-079-057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Салдырмабулак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158-228,5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298-487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Сибинка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южнее села Мамай Батыр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385-394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Большая Бесбала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восточнее села Сагыр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294-400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72-342,2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100-275,7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0,27 километрах северо-восточнее Таинтинского водохранилища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Шыбындыколь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южнее села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Березовый 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11,2 километрах восточнее села Желдиозек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Жартас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юго-восточнее села Гагарино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Жартас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Карабалапан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18,4 километрах юго-западнее села Верхние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6,8 километрах юго-восточнее села Ново-Азовое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Айркезен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22,5 километрах южнее села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6,3 километрах юго-западнее села Гагарино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Байтеке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километрах юго-западнее села Сагыр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Вермберг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14,5 километрах юго-восточнее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Верхние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Шелекты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7,2 километрах юго-западнее села Айыртау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Сарыозек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Уланского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553,4771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644,6074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56,0625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Каскабулак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Уланского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768,0119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828,3397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69,3609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Тайынбай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5,4 километрах юго-восточнее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Верхние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2,6 километрах юго-восточнее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Верхние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Жиланды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19,5 километрах восточнее села Уланское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777,3984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734,8069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108,3636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107,0811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Жиланды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километрах юго-восточнее села Уланское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613,8838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629,873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6,5 километров юго-западнее села Уланское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учетного квартала 05-079-057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Жалдыарык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172-410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249-410,4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Караозек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километра восточнее села Алмасай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933,8916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807,8906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88,1482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Бесбастау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километров юго-западнее села Верхняя Тайынта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Наурузбай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Шалакбулак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 участка 05-079-017-430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166,1777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11,8803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7,9862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9,3908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Макетколь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3,1 километрах северо-западнее села Сартымбет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Шикубай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юго-восточнее села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Сатыбай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Былкылдак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Уланского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Тастыкара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Косбулак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4,2 километрах юго-восточнее села Акжартас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Туашнылаган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 километрах юго-восточнее села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13,9 километрах юго-восточнее села Сагыр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Шурук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приток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приток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Уланского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Шукубай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10,7 километрах юго-восточнее села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Сатыбай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Данебулак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 километрах южнее 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366,7-395,4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северо-восточнее села Сагыр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164-450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Уланского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3,3 километрах юго-западнее села Гагарино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Куржыра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3,8 километрах юго-восточнее села Бурсак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5,6 километрах восточнее села Жанузак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Узынбулак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учҰтного квартала 05-079-022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Унгирли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Таргын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Таргын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Луконь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05-079-018-665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64-128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Улкен-Нарын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восточнее села Кундыз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Сауншат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4,6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Коктерек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Тускайын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5,3 километрах севернее села Алыбай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Докторский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2,2 километрах юго-восточнее села Новополяковка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Нарым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Малонарымка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181-675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Солоновка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181-675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Шириккайын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Ново-Хайрузовка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20-233,6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рукав реки Шириккайын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73-137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Михайлов Ключ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севернее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Ново-Хайрузовка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Борисов Ключ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километрах севернее села Солоновка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юго-западнее села Солдатово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юго-западнее села Малонарымка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Кривушка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километрах севернее села Кокбастау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Нижняя Теректы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180-140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Маймыр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южнее села Солдатово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южнее села Ульяновка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Трактовый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и 9 километрах севернее села Солоновка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Сидоров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Сурка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204-570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Кокбастау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Песчанка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Улкен-Нарынский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юго-западнее села Уштобе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Кондратьев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юго-западнее села Бесюй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Нарым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13,5 километрах севернее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Алтынбел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292-1982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Рахманов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Перфилов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юго-западнее села Солдатово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восточнее села Солоновка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Рахманов Ключ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13,6 километрах севернее села Алтынбел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Перфилов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Нижние Теректы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северо-западнее села Уштобе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Нижние Теректы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юго-западнее села Уштобе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золотороссыпного проявления "Нарымка"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1562,3287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55,1594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56,0178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Рахманов ключ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Перфилов ключ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11,0538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11,1962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Воровской ключ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24,6070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6,5216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Докторский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1,1 километре юго-восточнее села Новополяковка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Рахман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3,7 километрах восточнее села Бесюй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Нарым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южнее села Каражал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северо-восточнее села Жулдыз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Маралиха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участка, предоставляемого товариществу с ограниченной ответственностью "Asbaurum"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Майемер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05-337-046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Песчанка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05-337-036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05-080-026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Спорный Ключ 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Волчовка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05-080-008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Кандыковка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километрах севернее села Кандыковка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юго-западнее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Камышенка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05-080-024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километре северо-западнее села 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восточнее села Рулиха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Андреевка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6,9 километрах южнее села Рулиха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километров северо-восточнее села Камышенка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Лосиха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террритории учетного квартала 05-080-024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речка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05-080-026 и 05-080-027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Калинкин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километре юго-западнее села Луговое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северо-восточнее села 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Захаров ключ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05-080-030 и 05-080-031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05-080-020 и 05-080-022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Шемонаихинского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4417,8628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5658,9915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887,6708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Шемонаихинского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11,2632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Берсальский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0,6 километрах севернее села Сугатовка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Барашки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Шемонаихинского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