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950e" w14:textId="a839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Восточно-Казахстанского областного акимата № 199 от 9 августа 2017 года "Об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тренерами руководителям клубных команд"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28 июля 2025 года № 184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исполнения распоряжения Премьер Министра Республики Казахстан № 99-р от 14 июня 2025 года,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Восточно-Казахстанский областной акимат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№ 199 от 9 августа 2017 года "Об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тренерами руководителям клубных команд" (зарегистрированным в Реестре государственной регистрации нормативных правовых актов за номером 5174).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Восточно-Казахстанской области" в установленном законодательством Республики Казахстан порядке обеспечить: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после его официального опубликования.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области, курирующего вопросы физической культуры и спорта.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