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2241" w14:textId="1aa2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охранных зон, зон регулирования застройки и зон охраняемого природного ландшафта памятников истории и культуры местного значения по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июля 2025 года № 175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апреля 2020 года № 86 "Об утверждении Правил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использования" (зарегистрирован в Реестре государственной регистрации нормативных правовых актов за № 20395) Восточно-Казахстанский областной акимат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границы охранных зон, зон регулирования застройки и зон охраняемого природного ландшафта памятников истории и культуры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Восточно-Казахстанской области" в установленном законодательством Республики Казахстан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 июля 2025 года № 175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охранных зон, зон регулирования застройки и зон охраняемого природного ландшафта памятников истории и культуры местного значения по Восточно-Казахстанской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 истории и культуры, 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 и координаты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памятника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регулирования зон застройки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зоны охраняемого природного ландшафта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Большенарымское 1, эпоха раннего железа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Улкен Нарын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49°14'38,2592", E 84°35'09,6887"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49°14'37,6317", E 84°35'05,2179"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49°14'44,6058", E 84°34'57,6214"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49°14ʹ38,2592ʺ, E 84°35ʹ04,6887ʺ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139840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46640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56 497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Большенарымское 2, эпоха раннего железа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Улкен Нарын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N49°14'38,2592",E 84°35'09,6887"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N49°14'37,6317", E 84°35'05,2179"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N49°14'44,6058", E 84°34'57,6214"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68889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78326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Жулдыз 1, эпоха раннего железа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км к востоку от села Жулдыз N49°10ʹ16,1000ʺ, E84°36ʹ32,9000ʺ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260100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115702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Жулдыз 2, XX-IX века до нашей эры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км к востоку от села Жулдыз; 4 км к юго-западу от села Кокбастау, 3-3,5 км к юго-востоку от села Алтынбе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N49°09'47,8851",E84°37'33,4528"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9°09'50,2935", E 84°37'44,8889"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N49°09'46,8896", E 84°37'42,5326"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N49°09'40,9854", E 84°37'36,7066"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N49°09'42,5941", E 84°37'27,0626"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N49°09'46,3272", E 84°37'21,4458"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N49°09'46,5229", E 84°37'17,2455"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N49°09'46,7502", E 84°37'15,8840"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83441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Жулдыз 3, XX-IX века до нашей эры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от села Жулдыз по дороге в село Алтынбел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N49°11'13,2531", E84°45'39,5460"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N49°11'31,2527", E 84°45'35,3038"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N49°11'01,6660", E 84°45'40,1067"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N49°10'57,2474", E 84°45'40,7733"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N49°10'53,6348", E 84°45'42,5150"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126438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132909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Майемер, IX-VIII века до нашей эры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окрестности села Майемер N49°10'36,8605",E84°57'55,9685"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77109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Майемер, IX-VIII века до нашей эры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села Майемер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N49°10'25,7867",E 85°05'30,3659"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9°10'27,9511", E 85°05'30,0939"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9°10'30,2647", E 85°05'30,2338"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9°10'32,4994", E 85°05'29,8958"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9°10'33,7183", E 85°05'29,8890"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Уштобе, XX-IX века до нашей эры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к северу от села Уштобе N49°11ʹ20,1427ʺ, E84°49ʹ26,4951ʺ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писателя О. Бокея, 40 годы ХХ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Чингистай, на южной окраине N49°10'49,3365",E 85°52'24,1466"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воинов-пограничников, павших при защите государственной границы в 1931-1945 годах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Урыль, возле здания комендатуры "3/93" N49°14ʹ10,0985ʺ, E 86°20ʹ04,0505ʺ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Советскую власть, 1919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села Улкен Нарын N49°13'11,8386", E84°30'42,8858"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Советскую власть, 1920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Коробиха, во дворе школы N49°27'45,7264", E 85°03'27,8353"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О. Бокея, 2000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Чингистай, на южной окраине у дома-музея N49°10'49,8411", E85°52'23,5550"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погибшему при охране государственной границы политруку заставы "Чиндагатуй" А.А. Чазову, 1932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к востоку от села Аршаты, пограничная застава Чиндагатуй N49°15'04,4235",E 87°00'07,1828"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плита полному кавалеру орденов Славы А.Кусметову, 70 годы ХХ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Коктерек, в центре села N49°06'41,7318", E 84°28'21,6358"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воинам, погибшим в годы Великой Отечественной войны, "Скорбящая мать", 1978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Нарын, в сельском парке N49°13'10,7269"E84°30'40,6999"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 кв.м.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Меновное, эпоха бронзы - раннее железо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окрестности села Меновное 49°54'27.99"С 82°32'52.53"В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45329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золотопромышленника Валитова, начало ХХ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Либкнехта, 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49°56'48.59"С 82°36'56.96"В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49°56'48.32"С 82°36'57.84"В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49°56'49.64"С 82°36'58.88"В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49°56'49.88"С 82°36'58.13"В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11595,2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 винным погребом А.С. Меновщикова, начало ХХ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Чехова,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49°56'55.88"С 82°37'11.76"В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49°56'55.63"С 82°37'12.43"В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49°56'55.11"С 82°37'12.02"В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49°56'55.33"С 82°37'11.32"В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22231,3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12919,6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связи, архитектор И.Н. Репинский, 1959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49°57'9.44"С 82°37'51.42"В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49°57'10.56"С 82°37'48.33"В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49°57'13.04"С 82°37'50.02"В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49°57'11.78"С 82°37'53.36"В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19841,8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25876,7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рыбопромышленника И.Д. Подойникова, 1899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Чехова,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49°56'41.20"С 82°37'1.30"В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49°56'41.03"С 82°37'1.84"В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49°56'40.33"С 82°37'1.30"В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49°56'40.15"С 82°37'1.74"В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49°56'39.98"С 82°37'1.54"В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49°56'40.33"С 82°37'0.65"В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3732,8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бухгалтера Жеромского, конец XIX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Кайсенова,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49°56'56.58"С 82°36'54.02"В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49°56'56.39"С 82°36'54.54"В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49°56'55.93"С 82°36'54.15"В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49°56'56.10"С 82°36'53.73"В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Выдрина, 1910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49°56'58.67"С 82°37'18.43"В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49°56'58.50"С 82°37'18.98"В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49°56'58.88"С 82°37'19.29"В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49°56'59.01"С 82°37'18.85"В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49°56'58.88"С 82°37'18.76"В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49°56'58.93"С 82°37'18.60"В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5581,8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2636,5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Е.П. Михаэлиса, 1913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Ушановское городское кладбище по трассе в село Степное 49°58'15.22"С 82°40'10.44"В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830,9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городское начальное училище, 1886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49°56'50.13"С 82°37'18.84"В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49°56'49.82"С 82°37'19.85"В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49°56'48.86"С 82°37'19.17"В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49°56'49.19"С 82°37'18.05"В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38135,6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12696,7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18734,3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стеклянной и фаянсовой посуды И.Н. Кожевникова, 1914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49°56'54.71"С 82°37'27.71"В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49°56'53.95"С 82°37'27.04"В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49°56'53.12"С 82°37'29.44"В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49°56'53.52"С 82°37'29.79"В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49°56'53.88"С 82°37'28.33"В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49°56'54.37"С 82°37'28.70"В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674,45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коммерсанта А.К. Боброва, 1918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49°56'57.43"С 82°37'22.20"В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49°56'57.29"С 82°37'22.67"В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49°56'58.06"С 82°37'23.35"В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49°56'57.97"С 82°37'23.69"В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49°56'58.19"С 82°37'23.75"В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49°56'58.41"С 82°37'23.17"В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49°56'58.23"С 82°37'23.02"В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49°56'58.28"С 82°37'22.83"В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6284,5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коммерсанта А.К. Боброва, начало ХХ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Нурмагамбетова,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49°57'0.87"С 82°37'26.03"В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49°57'0.71"С 82°37'26.56"В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49°57'0.39"С 82°37'26.28"В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49°57'0.55"С 82°37'25.77"В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 купца А. Рафикова, конец XIX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50 49°56'56.84"С 82°37'24.96"В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дом, начало ХХ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Нурмагамбетова,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49°57'1.89"С 82°37'23.03"В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49°57'1.71"С 82°37'23.56"В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49°57'1.33"С 82°37'23.29"В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49°57'1.47"С 82°37'22.82"В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2637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лабаз, начало ХХ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49°57'1.47"С 82°37'11.86"В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49°57'1.30"С 82°37'12.43"В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49°57'0.74"С 82°37'12.04"В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49°57'0.92"С 82°37'11.46"В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5772,9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11055,4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исполнительного областного комитета, построенное на основе дома купца Курочкина, начало ХХ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Чехова, 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49°56'53.29"С 82°37'8.89"В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49°56'52.87"С 82°37'10.04"В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49°56'54.41"С 82°37'11.37"В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49°56'54.84"С 82°37'10.23"В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49°56'54.43"С 82°37'9.94"В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49°56'54.26"С 82°37'10.31"В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49°56'53.39"С 82°37'9.55"В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49°56'53.55"С 82°37'9.13"В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13505,2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кредитного товарищества (1 этаж), начало ХХ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Тохтарова,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49°56'49.45"С 82°37'30.52"В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49°56'49.08"С 82°37'31.59"В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49°56'48.60"С 82°37'31.25"В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49°56'48.97"С 82°37'30.14"В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7426,69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2353,55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3288,56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строителей, 1952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5/1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49°58'13.31"С 82°36'48.61"В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49°58'12.55"С 82°36'50.73"В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49°58'11.77"С 82°36'50.06"В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49°58'12.00"С 82°36'49.39"В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49°58'11.85"С 82°36'48.99"В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49°58'12.01"С 82°36'48.58"В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49°58'12.30"С 82°36'48.61"В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49°58'12.53"С 82°36'47.93"В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25126,9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Мариинское женское училище, 1901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Кайсенова, 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49°56'49.79"С 82°37'8.71"В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49°56'49.35"С 82°37'10.13"В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49°56'48.83"С 82°37'9.71"В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49°56'49.08"С 82°37'8.88"В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49°56'48.86"С 82°37'8.70"В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49°56'49.06"С 82°37'8.09"В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852,8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13921,3 кв.м.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6466,2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"Мир", 50 годы ХХ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49°56'57.85"С 82°38'20.32"В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49°56'57.63"С 82°38'21.03"В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49°56'56.38"С 82°38'19.99"В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49°56'56.66"С 82°38'19.28"В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17888,3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5962,6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мечеть (бывшее приходское училище), 1897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49°57'1.84"С 82°37'43.66"В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49°57'1.39"С 82°37'44.91"В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49°57'0.85"С 82°37'44.50"В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49°57'1.31"С 82°37'43.26"В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33253,6 ш.м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19028,5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№ 13, 50 годы ХХ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Правды, 3, район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49°53'36.65"С 82°41'33.40"В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49°53'37.24"С 82°41'30.77"В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49°53'38.88"С 82°41'31.78"В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49°53'38.77"С 82°41'32.37"В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49°53'39.93"С 82°41'33.12"В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49°53'39.81"С 82°41'33.67"В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49°53'38.78"С 82°41'32.98"В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49°53'38.79"С 82°41'32.75"В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49°53'37.48"С 82°41'32.02"В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49°53'37.26"С 82°41'32.76"В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49°53'37.46"С 82°41'32.96"В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49°53'37.31"С 82°41'33.79"В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железнодорожный вокзал, 1936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Мызы, железнодорожная 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49°57'22.40"С 82°38'50.78"В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49°57'22.19"С 82°38'50.22"В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49°57'21.05"С 82°38'51.20"В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49°57'21.35"С 82°38'51.70"В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4563,6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 газеты "Рудный Алтай" (бывшая Начальная школа Министерства народного просвещения), 1900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49°58'12.62"С 82°37'0.31"В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49°58'12.28"С 82°37'1.33"В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49°58'11.85"С 82°37'1.00"В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49°58'12.18"С 82°36'59.96"В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8745,9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4147,1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"Сауле" (бывший торговый дом "Саввы Семенова и сыновья"), 1910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Чехова, 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49°57'0.12"С 82°37'17.75"В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49°56'59.92"С 82°37'18.32"В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49°56'59.49"С 82°37'18.01"В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49°56'59.21"С 82°37'18.72"В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49°56'58.73"С 82°37'18.30"В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49°56'59.19"С 82°37'16.94"В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8973,6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3926,6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владельца пивного завода Яворовского, 1908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Кайсенова, 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49°56'47.68"С 82°37'15.04"В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49°56'47.47"С 82°37'15.63"В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49°56'47.17"С 82°37'15.34"В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49°56'47.36"С 82°37'14.77"В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7674,3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историко-краеведческого музея (бывшая Городская полицейская управа), начало ХХ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Кайсенова,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49°56'48.77"С 82°37'17.64"В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49°56'48.51"С 82°37'18.35"В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49°56'48.12"С 82°37'18.08"В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49°56'47.78"С 82°37'19.07"В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49°56'47.29"С 82°37'18.66"В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49°56'47.89"С 82°37'16.96"В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70054,1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21316,1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40628,4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Ателье "Теремок", 50 годы ХХ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49°57'2.30"С 82°37'8.52"В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49°57'2.11"С 82°37'9.03"В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49°57'1.84"С 82°37'8.85"В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49°57'2.01"С 82°37'8.27"В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10638,8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Троицкая церковь, 1809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Лихарева,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49°56'48.27"С 82°36'5.22"В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49°56'47.95"С 82°36'5.24"В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49°56'47.95"С 82°36'6.00"В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49°56'47.78"С 82°36'6.02"В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49°56'47.83"С 82°36'7.34"В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49°56'47.93"С 82°36'7.36"В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49°56'47.95"С 82°36'7.64"В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49°56'48.50"С 82°36'7.61"В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49°56'48.49"С 82°36'7.35"В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49°56'48.62"С 82°36'7.28"В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49°56'48.62"С 82°36'5.98"В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49°56'48.30"С 82°36'5.97"В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29110,1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14616,5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дружбы народов (бывшая начальная мужская школа), 1912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49°57'4.78"С 82°37'45.80"В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49°57'4.26"С 82°37'47.25"В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49°57'3.55"С 82°37'46.83"В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49°57'4.12"С 82°37'45.29"В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13426,7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Винная лавка, 1907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49°56'45.22"С 82°37'18.26"В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49°56'45.37"С 82°37'17.81"В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49°56'45.18"С 82°37'17.65"В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49°56'45.58"С 82°37'16.50"В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49°56'45.01"С 82°37'16.02"В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49°56'44.79"С 82°37'16.56"В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49°56'44.91"С 82°37'16.71"В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49°56'44.55"С 82°37'17.77"В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4214,5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энергетиков ("Алтайэнерго"),50 годы ХХ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49°58'44.46"С 82°36'0.03"В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49°58'43.37"С 82°36'1.83"В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49°58'42.84"С 82°36'1.35"В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49°58'43.32"С 82°36'0.53"В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49°58'42.12"С 82°35'58.89"В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49°58'42.25"С 82°35'58.67"В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49°58'41.93"С 82°35'58.20"В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49°58'42.43"С 82°35'57.35"В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49°58'43.31"С 82°35'58.63"В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49°58'43.02"С 82°35'59.13"В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49°58'43.67"С 82°36'0.03"В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49°58'44.05"С 82°35'59.48"В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50877,8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25126,9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Иллюзион (кинотеатр) "Эхо", 1911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Чехова, 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49°57'1.38"С 82°37'18.95"В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49°57'0.91"С 82°37'20.50"В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49°56'60.00"С 82°37'19.91"В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49°56'59.91"С 82°37'20.13"В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49°56'59.06"С 82°37'19.42"В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49°56'59.25"С 82°37'18.85"В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49°56'59.21"С 82°37'18.72"В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49°56'59.38"С 82°37'18.34"В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49°57'0.68"С 82°37'19.49"В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49°57'0.94"С 82°37'18.62"В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7686,9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23060,3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11934,3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Абаю Кунанбаеву, 2009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площадь Республики 49°56'54.15"С 82°37'39.30"В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25431,8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12856,6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Жамбылу Жабаеву, 2019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Нурмагамбетова, 59, городской парк имени Жамбыла 49°57'3.20"С 82°37'34.40"В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2043,9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"К звездам", скульптор Е.В. Вучетич, архитектор Л.И. Маковеев, 1962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Протозанова, перед Центральным домом культуры 49°57'19.62"С 82°37'21.12"В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1321,8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Советскую власть (1918-1919 годы), автор Н. Водозаборов, 1951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Иртыша имени Славского, слева от моста через реку Иртыш 49°56'30.63"С 82°37'24.50"В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Кабанбай батыру, 2014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выезде из города Усть-Каменогорк, вдоль трассы Усть-Каменогорск – Семей 49°57'28.27"С 82°30'16.40"В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22166,6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"Перекуем мечи на орала", скульптор Е.В. Вучетич, архитектор Л.И. Маковеев, 1962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Протозанова, перед Центральным домом культуры 49°57'18.27"С 82°37'23.40"В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346,8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Декоративный монумент работникам Ульбинского металлургического завода с изображением В.П. Потанина, скульпторы: А.Н. Бубель, В.Б. Самойлов, Х.М. Кульчаев, архитектор С.П. Христофоров, 2002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Потанина и А. Кашаубаева 49°57'25.64"С 82°35'41.03"В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6867,1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 Аманжолову, скульпторы Е.А. Сергебаев, Б.А. Абишев, 2007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30-ой Гвардейской дивизии, перед зданием Восточно-Казахстанского университета имени С. Аманжолова 49°57'37.75"С 82°35'28.13"В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3145,8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С.М. Кирову, скульптор Н.А. Томский, 1938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"Касым Кайсенов" 49°56'53.31"С 82°37'18.08"В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47,88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4071,2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2596,5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Декоративная скульптура-фонтан, посвященная основателям крепости Устькаменная, скульптор В.С. Раппопорт, 1990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Лихарева, 16, сквер перед Андреевским кафедральным собором 49°56'30.96"С 82°37'24.78"В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1138,8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Ф.Э. Дзержинского, скульпторы П.Б. Шишов, В.С. Раппопорт, 1984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К. Сатпаева, 79 а 49°55'57.49"С 82°37'0.15"В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1498,9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Я.В. Ушанову, скульптор Г.А. Огнев, архитектор А.Н. Душкин, 1973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имени Ушанова 49°57'33.06"С 82°36'20.24"В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8489,7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4682,9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скульптурных работ, выполненных профессиональными скульпторами на всесоюзном симпозиуме, 1989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Жамбыла 49°57'2.96"С 82°37'29.25"В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10684,6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парк имени Жамбыла, 1899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Нурмагамбетова, 59 49°57'1.83"С 82°37'32.72"В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54925,5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166032,7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55185,9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64996,5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застройки в стиле советского классицизма вокруг Дома культуры металлургов (всего 4 здания), 50 годы ХХ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34, 36 (дом с аркой); проспект Н. Назарбаева, 66 (дом с магазином); проспект Н. Назарбаева, 45, 47 (группа жилых домов)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Гоголя,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49°58'30.49"С 82°35'24.26"В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49°58'29.51"С 82°35'25.56"В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49°58'28.37"С 82°35'23.39"В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49°58'28.75"С 82°35'22.88"В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49°58'29.57"С 82°35'24.51"В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49°58'30.19"С 82°35'23.67"В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Гоголя, 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49°58'26.83"С 82°35'18.31"В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49°58'26.42"С 82°35'17.81"В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49°58'25.65"С 82°35'18.62"В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49°58'28.37"С 82°35'23.39"В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49°58'28.49"С 82°35'23.19"В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49°58'28.28"С 82°35'22.76"В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49°58'28.51"С 82°35'22.40"В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49°58'26.54"С 82°35'18.74"В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49°58'25.27"С 82°35'26.97"В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49°58'24.91"С 82°35'27.46"В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49°58'24.42"С 82°35'26.99"В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49°58'24.49"С 82°35'26.89"В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49°58'22.71"С 82°35'23.56"В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49°58'22.54"С 82°35'23.73"В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49°58'22.61"С 82°35'23.85"В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49°58'22.25"С 82°35'24.25"В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49°58'21.76"С 82°35'23.63"В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49°58'22.67"С 82°35'22.52"В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49°58'23.11"С 82°35'19.89"В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49°58'22.33"С 82°35'18.56"В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49°58'21.88"С 82°35'19.01"В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49°58'22.28"С 82°35'19.81"В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49°58'20.92"С 82°35'21.42"В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49°58'21.52"С 82°35'22.04"В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49°58'26.05"С 82°35'16.23"В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49°58'25.56"С 82°35'15.52"В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49°58'24.22"С 82°35'17.25"В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49°58'23.82"С 82°35'16.57"В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49°58'23.46"С 82°35'17.00"В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49°58'24.49"С 82°35'18.25"В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7485,5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77524,4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26963,5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29730,8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"Касым Кайсенов" (бывший парк имени Кирова), 2005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Бейбітшілік, К. Кайсенова, А. Чехова, М. Горького (исторический центр) 49°56'53.31"С 82°37'18.08"В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48142,8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144598,4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206546,3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Устькаменная, 1720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 реки Ульба, район Стрелка, территория монастыря Земляной вал 49°56'48.28"С 82°36'10.36"В Воскресная школа 49°56'50.22"С 82°36'2.88"В Дом офицеров 49°56'51.53"С 82°36'1.38"В Свято-Троицкий собор 49°56'50.63"С 82°36'7.98"В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69694,9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23195,6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28113,4 кв.м.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погибших воинов и героев Великой Отечественной войны "Победа", автор В.С. Раппопорт, 1995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Протозанова, Набережной Иртыша имени Славского, район "Стрелка" 49°56'54.46"С 82°35'12.80"В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5546,7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27468,9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9142,1 кв.м.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11649,4 кв.м.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