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6783" w14:textId="639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для предоставления ваучеров на товарный газ получателям государственной адресной социальной и жилищной помощи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мая 2025 года № 135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за № 17472), а также поручением Первого заместителя Премьер-Министра Республики Казахстан Скляра Р.В. от 25 апреля 2025 года № 21-19/3048, акимат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для предоставления ваучеров на товарный газ получателям государственной адресной социальной и жилищной помощи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жилищно-коммунального хозяйства.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05 2025 года № 135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для предоставления ваучеров на товарный газ получателям государственной адресной социальной и жилищной помощи по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м³-кубический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