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16fb" w14:textId="5411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туризма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24 апреля 2025 года № 98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статьей 164</w:t>
      </w:r>
      <w:r>
        <w:rPr>
          <w:rFonts w:ascii="Times New Roman"/>
          <w:b w:val="false"/>
          <w:i w:val="false"/>
          <w:color w:val="000000"/>
          <w:sz w:val="28"/>
        </w:rPr>
        <w:t xml:space="preserve"> Закона Республики Казахстан "О государственном имуществе" и постановлением Восточно-Казахстанского областного акимата от 11 апреля 2025 года № 85 "О некоторых вопросах структуры и лимитов штатной численности местных исполнительных органов", Восточно-Казахстанский областной акимат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"Управление туризма Восточно-Казахстанской области" согласно приложению к настоящему постановлению.</w:t>
      </w:r>
    </w:p>
    <w:bookmarkStart w:name="z7" w:id="0"/>
    <w:p>
      <w:pPr>
        <w:spacing w:after="0"/>
        <w:ind w:left="0"/>
        <w:jc w:val="both"/>
      </w:pPr>
      <w:r>
        <w:rPr>
          <w:rFonts w:ascii="Times New Roman"/>
          <w:b w:val="false"/>
          <w:i w:val="false"/>
          <w:color w:val="000000"/>
          <w:sz w:val="28"/>
        </w:rPr>
        <w:t>
      2. Управлению туризма Восточно-Казахстанской области обеспечить:</w:t>
      </w:r>
    </w:p>
    <w:bookmarkEnd w:id="0"/>
    <w:bookmarkStart w:name="z8" w:id="1"/>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1"/>
    <w:bookmarkStart w:name="z9" w:id="2"/>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курирующего вопросы развития туризма, привлечения инвестиций и внешних связей.</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"24" апреля 2025 года № 98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государственном учреждении  "Управление туризма Восточно-Казахстанской области"</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Государственное учреждение "Управление туризма Восточно-Казахстанской области" (далее – Управление) является государственным органом Республики Казахстан, осуществляющим руководство в сфере реализации государственной политики по развитию туризма, привлечения инвестиции и внешних связей на территории Восточно-Казахстанской области.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Start w:name="z19" w:id="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7"/>
    <w:bookmarkStart w:name="z20" w:id="8"/>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другими актами, предусмотренными законодательством Республики Казахстан.</w:t>
      </w:r>
    </w:p>
    <w:bookmarkEnd w:id="9"/>
    <w:bookmarkStart w:name="z22" w:id="10"/>
    <w:p>
      <w:pPr>
        <w:spacing w:after="0"/>
        <w:ind w:left="0"/>
        <w:jc w:val="both"/>
      </w:pPr>
      <w:r>
        <w:rPr>
          <w:rFonts w:ascii="Times New Roman"/>
          <w:b w:val="false"/>
          <w:i w:val="false"/>
          <w:color w:val="000000"/>
          <w:sz w:val="28"/>
        </w:rPr>
        <w:t>
      7. Структура и лимит штатной численности Управления утверждаются в соответствии с законодательством Республики Казахстан.</w:t>
      </w:r>
    </w:p>
    <w:bookmarkEnd w:id="10"/>
    <w:bookmarkStart w:name="z23" w:id="11"/>
    <w:p>
      <w:pPr>
        <w:spacing w:after="0"/>
        <w:ind w:left="0"/>
        <w:jc w:val="both"/>
      </w:pPr>
      <w:r>
        <w:rPr>
          <w:rFonts w:ascii="Times New Roman"/>
          <w:b w:val="false"/>
          <w:i w:val="false"/>
          <w:color w:val="000000"/>
          <w:sz w:val="28"/>
        </w:rPr>
        <w:t>
      8. Местонахождение юридического лица: 070019, Республики Казахстан, Восточно-Казахстанская область, города Усть-Каменогорск, улица М. Горького, 40.</w:t>
      </w:r>
    </w:p>
    <w:bookmarkEnd w:id="11"/>
    <w:bookmarkStart w:name="z24" w:id="12"/>
    <w:p>
      <w:pPr>
        <w:spacing w:after="0"/>
        <w:ind w:left="0"/>
        <w:jc w:val="both"/>
      </w:pPr>
      <w:r>
        <w:rPr>
          <w:rFonts w:ascii="Times New Roman"/>
          <w:b w:val="false"/>
          <w:i w:val="false"/>
          <w:color w:val="000000"/>
          <w:sz w:val="28"/>
        </w:rPr>
        <w:t>
      9. Полное наименование государственного органа: государственное учреждение "Управление туризма Восточно-Казахстанской области".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Настоящее Положение является учредительным документом настоящего Управления.</w:t>
      </w:r>
    </w:p>
    <w:bookmarkStart w:name="z26" w:id="1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и (или) местных бюджетов в соответствии с законодательством Республики Казахстан.</w:t>
      </w:r>
    </w:p>
    <w:bookmarkEnd w:id="13"/>
    <w:bookmarkStart w:name="z27" w:id="1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4"/>
    <w:bookmarkStart w:name="z28" w:id="1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5"/>
    <w:bookmarkStart w:name="z29" w:id="16"/>
    <w:p>
      <w:pPr>
        <w:spacing w:after="0"/>
        <w:ind w:left="0"/>
        <w:jc w:val="left"/>
      </w:pPr>
      <w:r>
        <w:rPr>
          <w:rFonts w:ascii="Times New Roman"/>
          <w:b/>
          <w:i w:val="false"/>
          <w:color w:val="000000"/>
        </w:rPr>
        <w:t xml:space="preserve"> Глава 2. Задачи и полномочия государственного органа</w:t>
      </w:r>
    </w:p>
    <w:bookmarkEnd w:id="16"/>
    <w:bookmarkStart w:name="z30" w:id="17"/>
    <w:p>
      <w:pPr>
        <w:spacing w:after="0"/>
        <w:ind w:left="0"/>
        <w:jc w:val="both"/>
      </w:pPr>
      <w:r>
        <w:rPr>
          <w:rFonts w:ascii="Times New Roman"/>
          <w:b w:val="false"/>
          <w:i w:val="false"/>
          <w:color w:val="000000"/>
          <w:sz w:val="28"/>
        </w:rPr>
        <w:t>
      13. Задачи:</w:t>
      </w:r>
    </w:p>
    <w:bookmarkEnd w:id="17"/>
    <w:bookmarkStart w:name="z31" w:id="18"/>
    <w:p>
      <w:pPr>
        <w:spacing w:after="0"/>
        <w:ind w:left="0"/>
        <w:jc w:val="both"/>
      </w:pPr>
      <w:r>
        <w:rPr>
          <w:rFonts w:ascii="Times New Roman"/>
          <w:b w:val="false"/>
          <w:i w:val="false"/>
          <w:color w:val="000000"/>
          <w:sz w:val="28"/>
        </w:rPr>
        <w:t>
      1) развитие туристских ресурсов;</w:t>
      </w:r>
    </w:p>
    <w:bookmarkEnd w:id="18"/>
    <w:bookmarkStart w:name="z32" w:id="19"/>
    <w:p>
      <w:pPr>
        <w:spacing w:after="0"/>
        <w:ind w:left="0"/>
        <w:jc w:val="both"/>
      </w:pPr>
      <w:r>
        <w:rPr>
          <w:rFonts w:ascii="Times New Roman"/>
          <w:b w:val="false"/>
          <w:i w:val="false"/>
          <w:color w:val="000000"/>
          <w:sz w:val="28"/>
        </w:rPr>
        <w:t>
      2) обеспечение транспортной доступности туристских дестинаций и объектов;</w:t>
      </w:r>
    </w:p>
    <w:bookmarkEnd w:id="19"/>
    <w:bookmarkStart w:name="z33" w:id="20"/>
    <w:p>
      <w:pPr>
        <w:spacing w:after="0"/>
        <w:ind w:left="0"/>
        <w:jc w:val="both"/>
      </w:pPr>
      <w:r>
        <w:rPr>
          <w:rFonts w:ascii="Times New Roman"/>
          <w:b w:val="false"/>
          <w:i w:val="false"/>
          <w:color w:val="000000"/>
          <w:sz w:val="28"/>
        </w:rPr>
        <w:t>
      3) повышение качества и доступности туристских продуктов и услуг;</w:t>
      </w:r>
    </w:p>
    <w:bookmarkEnd w:id="20"/>
    <w:bookmarkStart w:name="z34" w:id="21"/>
    <w:p>
      <w:pPr>
        <w:spacing w:after="0"/>
        <w:ind w:left="0"/>
        <w:jc w:val="both"/>
      </w:pPr>
      <w:r>
        <w:rPr>
          <w:rFonts w:ascii="Times New Roman"/>
          <w:b w:val="false"/>
          <w:i w:val="false"/>
          <w:color w:val="000000"/>
          <w:sz w:val="28"/>
        </w:rPr>
        <w:t>
      4) создание благоприятного туристского климата;</w:t>
      </w:r>
    </w:p>
    <w:bookmarkEnd w:id="21"/>
    <w:bookmarkStart w:name="z35" w:id="22"/>
    <w:p>
      <w:pPr>
        <w:spacing w:after="0"/>
        <w:ind w:left="0"/>
        <w:jc w:val="both"/>
      </w:pPr>
      <w:r>
        <w:rPr>
          <w:rFonts w:ascii="Times New Roman"/>
          <w:b w:val="false"/>
          <w:i w:val="false"/>
          <w:color w:val="000000"/>
          <w:sz w:val="28"/>
        </w:rPr>
        <w:t>
      5) формирование эффективной системы продвижения туристского потенциала области на внутреннем и международном рынках;</w:t>
      </w:r>
    </w:p>
    <w:bookmarkEnd w:id="22"/>
    <w:bookmarkStart w:name="z36" w:id="23"/>
    <w:p>
      <w:pPr>
        <w:spacing w:after="0"/>
        <w:ind w:left="0"/>
        <w:jc w:val="both"/>
      </w:pPr>
      <w:r>
        <w:rPr>
          <w:rFonts w:ascii="Times New Roman"/>
          <w:b w:val="false"/>
          <w:i w:val="false"/>
          <w:color w:val="000000"/>
          <w:sz w:val="28"/>
        </w:rPr>
        <w:t>
      6) совершенствование системы управления и мониторинга развития туристской отрасли;</w:t>
      </w:r>
    </w:p>
    <w:bookmarkEnd w:id="23"/>
    <w:bookmarkStart w:name="z37" w:id="24"/>
    <w:p>
      <w:pPr>
        <w:spacing w:after="0"/>
        <w:ind w:left="0"/>
        <w:jc w:val="both"/>
      </w:pPr>
      <w:r>
        <w:rPr>
          <w:rFonts w:ascii="Times New Roman"/>
          <w:b w:val="false"/>
          <w:i w:val="false"/>
          <w:color w:val="000000"/>
          <w:sz w:val="28"/>
        </w:rPr>
        <w:t>
      7) развитие туристской индустрии, обеспечивающей потребности граждан при совершении путешествий;</w:t>
      </w:r>
    </w:p>
    <w:bookmarkEnd w:id="24"/>
    <w:bookmarkStart w:name="z38" w:id="25"/>
    <w:p>
      <w:pPr>
        <w:spacing w:after="0"/>
        <w:ind w:left="0"/>
        <w:jc w:val="both"/>
      </w:pPr>
      <w:r>
        <w:rPr>
          <w:rFonts w:ascii="Times New Roman"/>
          <w:b w:val="false"/>
          <w:i w:val="false"/>
          <w:color w:val="000000"/>
          <w:sz w:val="28"/>
        </w:rPr>
        <w:t>
      8) создание новых рабочих мест, увеличение доходов государства и граждан Республики Казахстан за счет развития туристской индустрии;</w:t>
      </w:r>
    </w:p>
    <w:bookmarkEnd w:id="25"/>
    <w:bookmarkStart w:name="z39" w:id="26"/>
    <w:p>
      <w:pPr>
        <w:spacing w:after="0"/>
        <w:ind w:left="0"/>
        <w:jc w:val="both"/>
      </w:pPr>
      <w:r>
        <w:rPr>
          <w:rFonts w:ascii="Times New Roman"/>
          <w:b w:val="false"/>
          <w:i w:val="false"/>
          <w:color w:val="000000"/>
          <w:sz w:val="28"/>
        </w:rPr>
        <w:t>
      9) развитие международных контактов;</w:t>
      </w:r>
    </w:p>
    <w:bookmarkEnd w:id="26"/>
    <w:bookmarkStart w:name="z40" w:id="27"/>
    <w:p>
      <w:pPr>
        <w:spacing w:after="0"/>
        <w:ind w:left="0"/>
        <w:jc w:val="both"/>
      </w:pPr>
      <w:r>
        <w:rPr>
          <w:rFonts w:ascii="Times New Roman"/>
          <w:b w:val="false"/>
          <w:i w:val="false"/>
          <w:color w:val="000000"/>
          <w:sz w:val="28"/>
        </w:rPr>
        <w:t>
      10) привлечение отечественных и иностранных инвестиций в область, повышение инвестиционной привлекательности региона в сфере туризма.</w:t>
      </w:r>
    </w:p>
    <w:bookmarkEnd w:id="27"/>
    <w:bookmarkStart w:name="z41" w:id="28"/>
    <w:p>
      <w:pPr>
        <w:spacing w:after="0"/>
        <w:ind w:left="0"/>
        <w:jc w:val="both"/>
      </w:pPr>
      <w:r>
        <w:rPr>
          <w:rFonts w:ascii="Times New Roman"/>
          <w:b w:val="false"/>
          <w:i w:val="false"/>
          <w:color w:val="000000"/>
          <w:sz w:val="28"/>
        </w:rPr>
        <w:t>
      14. Полномочия:</w:t>
      </w:r>
    </w:p>
    <w:bookmarkEnd w:id="28"/>
    <w:bookmarkStart w:name="z42" w:id="29"/>
    <w:p>
      <w:pPr>
        <w:spacing w:after="0"/>
        <w:ind w:left="0"/>
        <w:jc w:val="both"/>
      </w:pPr>
      <w:r>
        <w:rPr>
          <w:rFonts w:ascii="Times New Roman"/>
          <w:b w:val="false"/>
          <w:i w:val="false"/>
          <w:color w:val="000000"/>
          <w:sz w:val="28"/>
        </w:rPr>
        <w:t>
      1) Права:</w:t>
      </w:r>
    </w:p>
    <w:bookmarkEnd w:id="29"/>
    <w:bookmarkStart w:name="z43" w:id="30"/>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Управление,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0"/>
    <w:bookmarkStart w:name="z44" w:id="31"/>
    <w:p>
      <w:pPr>
        <w:spacing w:after="0"/>
        <w:ind w:left="0"/>
        <w:jc w:val="both"/>
      </w:pPr>
      <w:r>
        <w:rPr>
          <w:rFonts w:ascii="Times New Roman"/>
          <w:b w:val="false"/>
          <w:i w:val="false"/>
          <w:color w:val="000000"/>
          <w:sz w:val="28"/>
        </w:rPr>
        <w:t>
      заключать меморандумы (соглашения) с руководителями центральных и местных исполнительных органов в регулируемых сферах;</w:t>
      </w:r>
    </w:p>
    <w:bookmarkEnd w:id="31"/>
    <w:bookmarkStart w:name="z45" w:id="32"/>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Управление функций;</w:t>
      </w:r>
    </w:p>
    <w:bookmarkEnd w:id="32"/>
    <w:bookmarkStart w:name="z46" w:id="33"/>
    <w:p>
      <w:pPr>
        <w:spacing w:after="0"/>
        <w:ind w:left="0"/>
        <w:jc w:val="both"/>
      </w:pPr>
      <w:r>
        <w:rPr>
          <w:rFonts w:ascii="Times New Roman"/>
          <w:b w:val="false"/>
          <w:i w:val="false"/>
          <w:color w:val="000000"/>
          <w:sz w:val="28"/>
        </w:rPr>
        <w:t>
      вносить предложения по заключению международных договоров (соглашений), проводить переговоры с соответствующими ведомствами зарубежных стран, международными организациями и иностранными юридическими лицами, заключать договоры (соглашения);</w:t>
      </w:r>
    </w:p>
    <w:bookmarkEnd w:id="33"/>
    <w:bookmarkStart w:name="z47" w:id="34"/>
    <w:p>
      <w:pPr>
        <w:spacing w:after="0"/>
        <w:ind w:left="0"/>
        <w:jc w:val="both"/>
      </w:pPr>
      <w:r>
        <w:rPr>
          <w:rFonts w:ascii="Times New Roman"/>
          <w:b w:val="false"/>
          <w:i w:val="false"/>
          <w:color w:val="000000"/>
          <w:sz w:val="28"/>
        </w:rPr>
        <w:t>
      взаимодействовать с другими государственными органами, некоммерческими 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34"/>
    <w:bookmarkStart w:name="z48" w:id="35"/>
    <w:p>
      <w:pPr>
        <w:spacing w:after="0"/>
        <w:ind w:left="0"/>
        <w:jc w:val="both"/>
      </w:pPr>
      <w:r>
        <w:rPr>
          <w:rFonts w:ascii="Times New Roman"/>
          <w:b w:val="false"/>
          <w:i w:val="false"/>
          <w:color w:val="000000"/>
          <w:sz w:val="28"/>
        </w:rPr>
        <w:t>
      участвовать в разработке программ, утверждаемых акиматом и маслихатом Восточно-Казахстанской области;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выступать ответчиком, истцом, третьим лицом, в том числе от имени акима области, акимата области в судах и других государственных органах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50" w:id="36"/>
    <w:p>
      <w:pPr>
        <w:spacing w:after="0"/>
        <w:ind w:left="0"/>
        <w:jc w:val="both"/>
      </w:pPr>
      <w:r>
        <w:rPr>
          <w:rFonts w:ascii="Times New Roman"/>
          <w:b w:val="false"/>
          <w:i w:val="false"/>
          <w:color w:val="000000"/>
          <w:sz w:val="28"/>
        </w:rPr>
        <w:t>
      осуществлять иные права, предусмотренные законодательными актами, актами Президента Республики Казахстан и Правительства Республики Казахстан.</w:t>
      </w:r>
    </w:p>
    <w:bookmarkEnd w:id="36"/>
    <w:bookmarkStart w:name="z51" w:id="37"/>
    <w:p>
      <w:pPr>
        <w:spacing w:after="0"/>
        <w:ind w:left="0"/>
        <w:jc w:val="both"/>
      </w:pPr>
      <w:r>
        <w:rPr>
          <w:rFonts w:ascii="Times New Roman"/>
          <w:b w:val="false"/>
          <w:i w:val="false"/>
          <w:color w:val="000000"/>
          <w:sz w:val="28"/>
        </w:rPr>
        <w:t>
      2) обязанности:</w:t>
      </w:r>
    </w:p>
    <w:bookmarkEnd w:id="37"/>
    <w:bookmarkStart w:name="z52" w:id="38"/>
    <w:p>
      <w:pPr>
        <w:spacing w:after="0"/>
        <w:ind w:left="0"/>
        <w:jc w:val="both"/>
      </w:pPr>
      <w:r>
        <w:rPr>
          <w:rFonts w:ascii="Times New Roman"/>
          <w:b w:val="false"/>
          <w:i w:val="false"/>
          <w:color w:val="000000"/>
          <w:sz w:val="28"/>
        </w:rPr>
        <w:t>
      соблюдать законодательство Республики Казахстан;</w:t>
      </w:r>
    </w:p>
    <w:bookmarkEnd w:id="38"/>
    <w:bookmarkStart w:name="z53" w:id="39"/>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принимать и рассматривать обращения физических и юридических лиц в порядке и сроки, установленные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Start w:name="z55" w:id="4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иных вышестоящих государственных органов;</w:t>
      </w:r>
    </w:p>
    <w:bookmarkEnd w:id="40"/>
    <w:bookmarkStart w:name="z56" w:id="41"/>
    <w:p>
      <w:pPr>
        <w:spacing w:after="0"/>
        <w:ind w:left="0"/>
        <w:jc w:val="both"/>
      </w:pPr>
      <w:r>
        <w:rPr>
          <w:rFonts w:ascii="Times New Roman"/>
          <w:b w:val="false"/>
          <w:i w:val="false"/>
          <w:color w:val="000000"/>
          <w:sz w:val="28"/>
        </w:rPr>
        <w:t>
      обеспечивать полное, своевременное и эффективное использование бюджетных средств, выделенных Управлению;</w:t>
      </w:r>
    </w:p>
    <w:bookmarkEnd w:id="41"/>
    <w:bookmarkStart w:name="z57" w:id="42"/>
    <w:p>
      <w:pPr>
        <w:spacing w:after="0"/>
        <w:ind w:left="0"/>
        <w:jc w:val="both"/>
      </w:pPr>
      <w:r>
        <w:rPr>
          <w:rFonts w:ascii="Times New Roman"/>
          <w:b w:val="false"/>
          <w:i w:val="false"/>
          <w:color w:val="000000"/>
          <w:sz w:val="28"/>
        </w:rPr>
        <w:t>
      координировать работу по подготовке аналитической справки акиму области о ходе разъяснения курса реформ, других государственных программных документов;</w:t>
      </w:r>
    </w:p>
    <w:bookmarkEnd w:id="42"/>
    <w:bookmarkStart w:name="z58" w:id="43"/>
    <w:p>
      <w:pPr>
        <w:spacing w:after="0"/>
        <w:ind w:left="0"/>
        <w:jc w:val="both"/>
      </w:pPr>
      <w:r>
        <w:rPr>
          <w:rFonts w:ascii="Times New Roman"/>
          <w:b w:val="false"/>
          <w:i w:val="false"/>
          <w:color w:val="000000"/>
          <w:sz w:val="28"/>
        </w:rPr>
        <w:t>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43"/>
    <w:bookmarkStart w:name="z59" w:id="44"/>
    <w:p>
      <w:pPr>
        <w:spacing w:after="0"/>
        <w:ind w:left="0"/>
        <w:jc w:val="both"/>
      </w:pPr>
      <w:r>
        <w:rPr>
          <w:rFonts w:ascii="Times New Roman"/>
          <w:b w:val="false"/>
          <w:i w:val="false"/>
          <w:color w:val="000000"/>
          <w:sz w:val="28"/>
        </w:rPr>
        <w:t>
      создавать необходимые условия для лиц с ограниченными возможностями при получении ими государственных услуг;</w:t>
      </w:r>
    </w:p>
    <w:bookmarkEnd w:id="44"/>
    <w:bookmarkStart w:name="z60" w:id="45"/>
    <w:p>
      <w:pPr>
        <w:spacing w:after="0"/>
        <w:ind w:left="0"/>
        <w:jc w:val="both"/>
      </w:pPr>
      <w:r>
        <w:rPr>
          <w:rFonts w:ascii="Times New Roman"/>
          <w:b w:val="false"/>
          <w:i w:val="false"/>
          <w:color w:val="000000"/>
          <w:sz w:val="28"/>
        </w:rPr>
        <w:t>
      предоставлять полную и достоверную информацию о порядке оказания государственных услуг услугополучателям в доступной форме;</w:t>
      </w:r>
    </w:p>
    <w:bookmarkEnd w:id="45"/>
    <w:bookmarkStart w:name="z61" w:id="46"/>
    <w:p>
      <w:pPr>
        <w:spacing w:after="0"/>
        <w:ind w:left="0"/>
        <w:jc w:val="both"/>
      </w:pPr>
      <w:r>
        <w:rPr>
          <w:rFonts w:ascii="Times New Roman"/>
          <w:b w:val="false"/>
          <w:i w:val="false"/>
          <w:color w:val="000000"/>
          <w:sz w:val="28"/>
        </w:rPr>
        <w:t>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46"/>
    <w:bookmarkStart w:name="z62" w:id="47"/>
    <w:p>
      <w:pPr>
        <w:spacing w:after="0"/>
        <w:ind w:left="0"/>
        <w:jc w:val="both"/>
      </w:pPr>
      <w:r>
        <w:rPr>
          <w:rFonts w:ascii="Times New Roman"/>
          <w:b w:val="false"/>
          <w:i w:val="false"/>
          <w:color w:val="000000"/>
          <w:sz w:val="28"/>
        </w:rPr>
        <w:t>
      повышать квалификацию работников в сфере оказания государственных услуг, а также обучать навыкам общения с лицами с инвалидностью;</w:t>
      </w:r>
    </w:p>
    <w:bookmarkEnd w:id="47"/>
    <w:bookmarkStart w:name="z63" w:id="48"/>
    <w:p>
      <w:pPr>
        <w:spacing w:after="0"/>
        <w:ind w:left="0"/>
        <w:jc w:val="both"/>
      </w:pPr>
      <w:r>
        <w:rPr>
          <w:rFonts w:ascii="Times New Roman"/>
          <w:b w:val="false"/>
          <w:i w:val="false"/>
          <w:color w:val="000000"/>
          <w:sz w:val="28"/>
        </w:rPr>
        <w:t>
      рассматривать жалобы услугополучателей и информировать их о результатах рассмотрения в сроки, установленные действующим законодательством Республики Казахстан;</w:t>
      </w:r>
    </w:p>
    <w:bookmarkEnd w:id="48"/>
    <w:bookmarkStart w:name="z64" w:id="49"/>
    <w:p>
      <w:pPr>
        <w:spacing w:after="0"/>
        <w:ind w:left="0"/>
        <w:jc w:val="both"/>
      </w:pPr>
      <w:r>
        <w:rPr>
          <w:rFonts w:ascii="Times New Roman"/>
          <w:b w:val="false"/>
          <w:i w:val="false"/>
          <w:color w:val="000000"/>
          <w:sz w:val="28"/>
        </w:rPr>
        <w:t>
      обеспечивать возможность получения информации услугополучателями о стадии исполнения государственной услуги;</w:t>
      </w:r>
    </w:p>
    <w:bookmarkEnd w:id="49"/>
    <w:bookmarkStart w:name="z65" w:id="50"/>
    <w:p>
      <w:pPr>
        <w:spacing w:after="0"/>
        <w:ind w:left="0"/>
        <w:jc w:val="both"/>
      </w:pPr>
      <w:r>
        <w:rPr>
          <w:rFonts w:ascii="Times New Roman"/>
          <w:b w:val="false"/>
          <w:i w:val="false"/>
          <w:color w:val="000000"/>
          <w:sz w:val="28"/>
        </w:rPr>
        <w:t>
      принимать меры, направленные на восстановление нарушенных прав, свобод и законных интересов услугополучателей;</w:t>
      </w:r>
    </w:p>
    <w:bookmarkEnd w:id="50"/>
    <w:bookmarkStart w:name="z66" w:id="51"/>
    <w:p>
      <w:pPr>
        <w:spacing w:after="0"/>
        <w:ind w:left="0"/>
        <w:jc w:val="both"/>
      </w:pPr>
      <w:r>
        <w:rPr>
          <w:rFonts w:ascii="Times New Roman"/>
          <w:b w:val="false"/>
          <w:i w:val="false"/>
          <w:color w:val="000000"/>
          <w:sz w:val="28"/>
        </w:rPr>
        <w:t>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bookmarkEnd w:id="51"/>
    <w:bookmarkStart w:name="z67" w:id="52"/>
    <w:p>
      <w:pPr>
        <w:spacing w:after="0"/>
        <w:ind w:left="0"/>
        <w:jc w:val="both"/>
      </w:pPr>
      <w:r>
        <w:rPr>
          <w:rFonts w:ascii="Times New Roman"/>
          <w:b w:val="false"/>
          <w:i w:val="false"/>
          <w:color w:val="000000"/>
          <w:sz w:val="28"/>
        </w:rPr>
        <w:t>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2"/>
    <w:bookmarkStart w:name="z68" w:id="53"/>
    <w:p>
      <w:pPr>
        <w:spacing w:after="0"/>
        <w:ind w:left="0"/>
        <w:jc w:val="both"/>
      </w:pPr>
      <w:r>
        <w:rPr>
          <w:rFonts w:ascii="Times New Roman"/>
          <w:b w:val="false"/>
          <w:i w:val="false"/>
          <w:color w:val="000000"/>
          <w:sz w:val="28"/>
        </w:rPr>
        <w:t>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3"/>
    <w:bookmarkStart w:name="z69" w:id="54"/>
    <w:p>
      <w:pPr>
        <w:spacing w:after="0"/>
        <w:ind w:left="0"/>
        <w:jc w:val="both"/>
      </w:pPr>
      <w:r>
        <w:rPr>
          <w:rFonts w:ascii="Times New Roman"/>
          <w:b w:val="false"/>
          <w:i w:val="false"/>
          <w:color w:val="000000"/>
          <w:sz w:val="28"/>
        </w:rPr>
        <w:t>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End w:id="54"/>
    <w:bookmarkStart w:name="z70" w:id="55"/>
    <w:p>
      <w:pPr>
        <w:spacing w:after="0"/>
        <w:ind w:left="0"/>
        <w:jc w:val="both"/>
      </w:pPr>
      <w:r>
        <w:rPr>
          <w:rFonts w:ascii="Times New Roman"/>
          <w:b w:val="false"/>
          <w:i w:val="false"/>
          <w:color w:val="000000"/>
          <w:sz w:val="28"/>
        </w:rPr>
        <w:t>
      отказывать в оказании государственных услуг в случаях и по основаниям, которые установлены законами Республики Казахстан;</w:t>
      </w:r>
    </w:p>
    <w:bookmarkEnd w:id="55"/>
    <w:bookmarkStart w:name="z71" w:id="5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актами Президента Республики Казахстан и Правительства Республики Казахстан.</w:t>
      </w:r>
    </w:p>
    <w:bookmarkEnd w:id="56"/>
    <w:bookmarkStart w:name="z72" w:id="57"/>
    <w:p>
      <w:pPr>
        <w:spacing w:after="0"/>
        <w:ind w:left="0"/>
        <w:jc w:val="both"/>
      </w:pPr>
      <w:r>
        <w:rPr>
          <w:rFonts w:ascii="Times New Roman"/>
          <w:b w:val="false"/>
          <w:i w:val="false"/>
          <w:color w:val="000000"/>
          <w:sz w:val="28"/>
        </w:rPr>
        <w:t>
      15. Функции:</w:t>
      </w:r>
    </w:p>
    <w:bookmarkEnd w:id="57"/>
    <w:bookmarkStart w:name="z73" w:id="58"/>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на территории Восточно-Казахстанской области;</w:t>
      </w:r>
    </w:p>
    <w:bookmarkEnd w:id="58"/>
    <w:bookmarkStart w:name="z74" w:id="59"/>
    <w:p>
      <w:pPr>
        <w:spacing w:after="0"/>
        <w:ind w:left="0"/>
        <w:jc w:val="both"/>
      </w:pPr>
      <w:r>
        <w:rPr>
          <w:rFonts w:ascii="Times New Roman"/>
          <w:b w:val="false"/>
          <w:i w:val="false"/>
          <w:color w:val="000000"/>
          <w:sz w:val="28"/>
        </w:rPr>
        <w:t>
      2) анализирует рынок туристских услуг и представляет в уполномоченный орган необходимые сведения о развитии туризма на территории Восточно-Казахстанской области;</w:t>
      </w:r>
    </w:p>
    <w:bookmarkEnd w:id="59"/>
    <w:bookmarkStart w:name="z75" w:id="60"/>
    <w:p>
      <w:pPr>
        <w:spacing w:after="0"/>
        <w:ind w:left="0"/>
        <w:jc w:val="both"/>
      </w:pPr>
      <w:r>
        <w:rPr>
          <w:rFonts w:ascii="Times New Roman"/>
          <w:b w:val="false"/>
          <w:i w:val="false"/>
          <w:color w:val="000000"/>
          <w:sz w:val="28"/>
        </w:rPr>
        <w:t>
      3) разрабатывает и внедряет меры по защите областных туристских ресурсов;</w:t>
      </w:r>
    </w:p>
    <w:bookmarkEnd w:id="60"/>
    <w:bookmarkStart w:name="z76" w:id="61"/>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 за исключением территории города областного значения с особым статусом, в соответствии с Законом Республики Казахстан;</w:t>
      </w:r>
    </w:p>
    <w:bookmarkEnd w:id="61"/>
    <w:bookmarkStart w:name="z77" w:id="62"/>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оказывает субъектам туристской деятельности методическую и консультативную помощь в вопросах, связанных с организацией туристской деятельности, за исключением субъектов, осуществляющих деятельность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развивает и поддерживает предпринимательство в области туристской деятельности как меру увеличения занятости населения, за исключением предпринимательства, осуществляемого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Start w:name="z80" w:id="63"/>
    <w:p>
      <w:pPr>
        <w:spacing w:after="0"/>
        <w:ind w:left="0"/>
        <w:jc w:val="both"/>
      </w:pPr>
      <w:r>
        <w:rPr>
          <w:rFonts w:ascii="Times New Roman"/>
          <w:b w:val="false"/>
          <w:i w:val="false"/>
          <w:color w:val="000000"/>
          <w:sz w:val="28"/>
        </w:rPr>
        <w:t>
      8) предоставляет туристскую информацию, в том числе о туристском потенциале, объектах туризма и лицах, осуществляющих туристскую деятельность;</w:t>
      </w:r>
    </w:p>
    <w:bookmarkEnd w:id="63"/>
    <w:bookmarkStart w:name="z81" w:id="64"/>
    <w:p>
      <w:pPr>
        <w:spacing w:after="0"/>
        <w:ind w:left="0"/>
        <w:jc w:val="both"/>
      </w:pPr>
      <w:r>
        <w:rPr>
          <w:rFonts w:ascii="Times New Roman"/>
          <w:b w:val="false"/>
          <w:i w:val="false"/>
          <w:color w:val="000000"/>
          <w:sz w:val="28"/>
        </w:rPr>
        <w:t>
      9) учреждает туристский информационный центр;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осуществляет лицензирование туроператорской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организует профессиональную подготовку гида, за исключением гида, осуществляющего деятельность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Start w:name="z84" w:id="65"/>
    <w:p>
      <w:pPr>
        <w:spacing w:after="0"/>
        <w:ind w:left="0"/>
        <w:jc w:val="both"/>
      </w:pPr>
      <w:r>
        <w:rPr>
          <w:rFonts w:ascii="Times New Roman"/>
          <w:b w:val="false"/>
          <w:i w:val="false"/>
          <w:color w:val="000000"/>
          <w:sz w:val="28"/>
        </w:rPr>
        <w:t>
      12) утверждает по согласованию с уполномоченным органом план мероприятий по развитию туристской отрасли;</w:t>
      </w:r>
    </w:p>
    <w:bookmarkEnd w:id="65"/>
    <w:bookmarkStart w:name="z85" w:id="66"/>
    <w:p>
      <w:pPr>
        <w:spacing w:after="0"/>
        <w:ind w:left="0"/>
        <w:jc w:val="both"/>
      </w:pPr>
      <w:r>
        <w:rPr>
          <w:rFonts w:ascii="Times New Roman"/>
          <w:b w:val="false"/>
          <w:i w:val="false"/>
          <w:color w:val="000000"/>
          <w:sz w:val="28"/>
        </w:rPr>
        <w:t>
      13) ведет государственный реестр туристских маршрутов и троп;</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 за исключением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Start w:name="z87" w:id="67"/>
    <w:p>
      <w:pPr>
        <w:spacing w:after="0"/>
        <w:ind w:left="0"/>
        <w:jc w:val="both"/>
      </w:pPr>
      <w:r>
        <w:rPr>
          <w:rFonts w:ascii="Times New Roman"/>
          <w:b w:val="false"/>
          <w:i w:val="false"/>
          <w:color w:val="000000"/>
          <w:sz w:val="28"/>
        </w:rPr>
        <w:t>
      15) создает условия для субъектов туристской деятельности в развитии туризма;</w:t>
      </w:r>
    </w:p>
    <w:bookmarkEnd w:id="67"/>
    <w:bookmarkStart w:name="z88" w:id="68"/>
    <w:p>
      <w:pPr>
        <w:spacing w:after="0"/>
        <w:ind w:left="0"/>
        <w:jc w:val="both"/>
      </w:pPr>
      <w:r>
        <w:rPr>
          <w:rFonts w:ascii="Times New Roman"/>
          <w:b w:val="false"/>
          <w:i w:val="false"/>
          <w:color w:val="000000"/>
          <w:sz w:val="28"/>
        </w:rPr>
        <w:t>
      16) финансирует туристские информационные центры путем прямого заключения договора в рамках реализации совместной деятельности в сфере туризма;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возмещает часть затрат субъектов предпринимательства при строительстве, реконструкции объектов туристской деятельности, за исключением субъектов предпринимательства, осуществляющих деятельность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утверждает перечни санитарно-гигиенических узлов, по которым возмещается часть затрат при их содержании, по согласованию с уполномоченным органом, за исключением перечня санитарно-гигиенических узлов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Start w:name="z91" w:id="69"/>
    <w:p>
      <w:pPr>
        <w:spacing w:after="0"/>
        <w:ind w:left="0"/>
        <w:jc w:val="both"/>
      </w:pPr>
      <w:r>
        <w:rPr>
          <w:rFonts w:ascii="Times New Roman"/>
          <w:b w:val="false"/>
          <w:i w:val="false"/>
          <w:color w:val="000000"/>
          <w:sz w:val="28"/>
        </w:rPr>
        <w:t>
      19) осуществляет меры по строительству, реконструкции, ремонту и содержанию подъездных автомобильных дорог областного и районного значения до мест размещения туристов, находящихся вне населенных пунктов;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возмещает часть затрат субъектов предпринимательства по строительству объектов придорожного сервиса, за исключением объектов придорожного сервиса, находящихся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субсидирует часть затрат субъектов предпринимательства на содержание санитарно-гигиенических узлов, за исключением санитарно-гигиенических узлов, находящихся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 за исключением автомобильных транспортных средств, приобретаемых субъектами предпринимательства, осуществляющими туристскую деятельность на территории города областного значения с особым статусом,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Start w:name="z95" w:id="70"/>
    <w:p>
      <w:pPr>
        <w:spacing w:after="0"/>
        <w:ind w:left="0"/>
        <w:jc w:val="both"/>
      </w:pPr>
      <w:r>
        <w:rPr>
          <w:rFonts w:ascii="Times New Roman"/>
          <w:b w:val="false"/>
          <w:i w:val="false"/>
          <w:color w:val="000000"/>
          <w:sz w:val="28"/>
        </w:rPr>
        <w:t>
      23) реализует государственную политику и осуществляет координацию в области международного сотрудничества на территории Восточно-Казахстанской области;</w:t>
      </w:r>
    </w:p>
    <w:bookmarkEnd w:id="70"/>
    <w:bookmarkStart w:name="z96" w:id="71"/>
    <w:p>
      <w:pPr>
        <w:spacing w:after="0"/>
        <w:ind w:left="0"/>
        <w:jc w:val="both"/>
      </w:pPr>
      <w:r>
        <w:rPr>
          <w:rFonts w:ascii="Times New Roman"/>
          <w:b w:val="false"/>
          <w:i w:val="false"/>
          <w:color w:val="000000"/>
          <w:sz w:val="28"/>
        </w:rPr>
        <w:t>
      24) обеспечивает представление в уполномоченный орган по инвестициям сведений об инвесторах и их инвестиционных проектах, а также интеграцию объектов информатизации с реестром инвесторов на Национальной цифровой инвестиционной платформе;</w:t>
      </w:r>
    </w:p>
    <w:bookmarkEnd w:id="71"/>
    <w:bookmarkStart w:name="z97" w:id="72"/>
    <w:p>
      <w:pPr>
        <w:spacing w:after="0"/>
        <w:ind w:left="0"/>
        <w:jc w:val="both"/>
      </w:pPr>
      <w:r>
        <w:rPr>
          <w:rFonts w:ascii="Times New Roman"/>
          <w:b w:val="false"/>
          <w:i w:val="false"/>
          <w:color w:val="000000"/>
          <w:sz w:val="28"/>
        </w:rPr>
        <w:t>
      25) создает условия для развития инвестиционного климата на территории области;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осуществляет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99" w:id="73"/>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73"/>
    <w:bookmarkStart w:name="z100" w:id="74"/>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74"/>
    <w:bookmarkStart w:name="z101" w:id="7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75"/>
    <w:bookmarkStart w:name="z102" w:id="76"/>
    <w:p>
      <w:pPr>
        <w:spacing w:after="0"/>
        <w:ind w:left="0"/>
        <w:jc w:val="both"/>
      </w:pPr>
      <w:r>
        <w:rPr>
          <w:rFonts w:ascii="Times New Roman"/>
          <w:b w:val="false"/>
          <w:i w:val="false"/>
          <w:color w:val="000000"/>
          <w:sz w:val="28"/>
        </w:rPr>
        <w:t>
      18. Руководитель Управления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76"/>
    <w:bookmarkStart w:name="z103" w:id="77"/>
    <w:p>
      <w:pPr>
        <w:spacing w:after="0"/>
        <w:ind w:left="0"/>
        <w:jc w:val="both"/>
      </w:pPr>
      <w:r>
        <w:rPr>
          <w:rFonts w:ascii="Times New Roman"/>
          <w:b w:val="false"/>
          <w:i w:val="false"/>
          <w:color w:val="000000"/>
          <w:sz w:val="28"/>
        </w:rPr>
        <w:t>
      19. Полномочия руководителя Управления:</w:t>
      </w:r>
    </w:p>
    <w:bookmarkEnd w:id="77"/>
    <w:bookmarkStart w:name="z104" w:id="78"/>
    <w:p>
      <w:pPr>
        <w:spacing w:after="0"/>
        <w:ind w:left="0"/>
        <w:jc w:val="both"/>
      </w:pPr>
      <w:r>
        <w:rPr>
          <w:rFonts w:ascii="Times New Roman"/>
          <w:b w:val="false"/>
          <w:i w:val="false"/>
          <w:color w:val="000000"/>
          <w:sz w:val="28"/>
        </w:rPr>
        <w:t>
      1) организует и руководит работой Управления и несет персональную ответственность за выполнение возложенных на Управление задач и осуществление им своих функций;</w:t>
      </w:r>
    </w:p>
    <w:bookmarkEnd w:id="78"/>
    <w:bookmarkStart w:name="z105" w:id="79"/>
    <w:p>
      <w:pPr>
        <w:spacing w:after="0"/>
        <w:ind w:left="0"/>
        <w:jc w:val="both"/>
      </w:pPr>
      <w:r>
        <w:rPr>
          <w:rFonts w:ascii="Times New Roman"/>
          <w:b w:val="false"/>
          <w:i w:val="false"/>
          <w:color w:val="000000"/>
          <w:sz w:val="28"/>
        </w:rPr>
        <w:t>
      2) определяет обязанности и полномочия заместителя Управления, руководителей отделов Управления;</w:t>
      </w:r>
    </w:p>
    <w:bookmarkEnd w:id="79"/>
    <w:bookmarkStart w:name="z106" w:id="80"/>
    <w:p>
      <w:pPr>
        <w:spacing w:after="0"/>
        <w:ind w:left="0"/>
        <w:jc w:val="both"/>
      </w:pPr>
      <w:r>
        <w:rPr>
          <w:rFonts w:ascii="Times New Roman"/>
          <w:b w:val="false"/>
          <w:i w:val="false"/>
          <w:color w:val="000000"/>
          <w:sz w:val="28"/>
        </w:rPr>
        <w:t>
      3) принимает меры, направленные на противодействие коррупционным правонарушениям в Управлении и несет персональную ответственность за бездействие данных мер;</w:t>
      </w:r>
    </w:p>
    <w:bookmarkEnd w:id="80"/>
    <w:bookmarkStart w:name="z107" w:id="81"/>
    <w:p>
      <w:pPr>
        <w:spacing w:after="0"/>
        <w:ind w:left="0"/>
        <w:jc w:val="both"/>
      </w:pPr>
      <w:r>
        <w:rPr>
          <w:rFonts w:ascii="Times New Roman"/>
          <w:b w:val="false"/>
          <w:i w:val="false"/>
          <w:color w:val="000000"/>
          <w:sz w:val="28"/>
        </w:rPr>
        <w:t>
      4) в соответствии с действующим законодательством назначает на должности и освобождает от должностей работников Управления;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поощряет, налагает дисциплинарные взыскания на работников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рассматривает поступившие петиции по вопросам организационной деятельности акима области в порядке, установленном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Start w:name="z110" w:id="82"/>
    <w:p>
      <w:pPr>
        <w:spacing w:after="0"/>
        <w:ind w:left="0"/>
        <w:jc w:val="both"/>
      </w:pPr>
      <w:r>
        <w:rPr>
          <w:rFonts w:ascii="Times New Roman"/>
          <w:b w:val="false"/>
          <w:i w:val="false"/>
          <w:color w:val="000000"/>
          <w:sz w:val="28"/>
        </w:rPr>
        <w:t>
      7) издает приказы в пределах своих полномочий;</w:t>
      </w:r>
    </w:p>
    <w:bookmarkEnd w:id="82"/>
    <w:bookmarkStart w:name="z111" w:id="83"/>
    <w:p>
      <w:pPr>
        <w:spacing w:after="0"/>
        <w:ind w:left="0"/>
        <w:jc w:val="both"/>
      </w:pPr>
      <w:r>
        <w:rPr>
          <w:rFonts w:ascii="Times New Roman"/>
          <w:b w:val="false"/>
          <w:i w:val="false"/>
          <w:color w:val="000000"/>
          <w:sz w:val="28"/>
        </w:rPr>
        <w:t>
      8) утверждает положения об отделах и должностные инструкции работников Управления;</w:t>
      </w:r>
    </w:p>
    <w:bookmarkEnd w:id="83"/>
    <w:bookmarkStart w:name="z112" w:id="84"/>
    <w:p>
      <w:pPr>
        <w:spacing w:after="0"/>
        <w:ind w:left="0"/>
        <w:jc w:val="both"/>
      </w:pPr>
      <w:r>
        <w:rPr>
          <w:rFonts w:ascii="Times New Roman"/>
          <w:b w:val="false"/>
          <w:i w:val="false"/>
          <w:color w:val="000000"/>
          <w:sz w:val="28"/>
        </w:rPr>
        <w:t>
      9) представляет интересы Управления в государственных органах, иных организациях;</w:t>
      </w:r>
    </w:p>
    <w:bookmarkEnd w:id="84"/>
    <w:bookmarkStart w:name="z113" w:id="85"/>
    <w:p>
      <w:pPr>
        <w:spacing w:after="0"/>
        <w:ind w:left="0"/>
        <w:jc w:val="both"/>
      </w:pPr>
      <w:r>
        <w:rPr>
          <w:rFonts w:ascii="Times New Roman"/>
          <w:b w:val="false"/>
          <w:i w:val="false"/>
          <w:color w:val="000000"/>
          <w:sz w:val="28"/>
        </w:rPr>
        <w:t>
      10) осуществляет иные полномочия в соответствии с действующим законодательством Республики Казахстан.</w:t>
      </w:r>
    </w:p>
    <w:bookmarkEnd w:id="85"/>
    <w:bookmarkStart w:name="z114" w:id="8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w:t>
      </w:r>
    </w:p>
    <w:bookmarkEnd w:id="86"/>
    <w:bookmarkStart w:name="z115" w:id="87"/>
    <w:p>
      <w:pPr>
        <w:spacing w:after="0"/>
        <w:ind w:left="0"/>
        <w:jc w:val="both"/>
      </w:pPr>
      <w:r>
        <w:rPr>
          <w:rFonts w:ascii="Times New Roman"/>
          <w:b w:val="false"/>
          <w:i w:val="false"/>
          <w:color w:val="000000"/>
          <w:sz w:val="28"/>
        </w:rPr>
        <w:t>
      20. руководитель определяет полномочия своего заместителя в соответствии с действующим законодательством.</w:t>
      </w:r>
    </w:p>
    <w:bookmarkEnd w:id="87"/>
    <w:bookmarkStart w:name="z116" w:id="88"/>
    <w:p>
      <w:pPr>
        <w:spacing w:after="0"/>
        <w:ind w:left="0"/>
        <w:jc w:val="left"/>
      </w:pPr>
      <w:r>
        <w:rPr>
          <w:rFonts w:ascii="Times New Roman"/>
          <w:b/>
          <w:i w:val="false"/>
          <w:color w:val="000000"/>
        </w:rPr>
        <w:t xml:space="preserve"> Глава 4. Имущество государственного органа</w:t>
      </w:r>
    </w:p>
    <w:bookmarkEnd w:id="88"/>
    <w:bookmarkStart w:name="z117" w:id="89"/>
    <w:p>
      <w:pPr>
        <w:spacing w:after="0"/>
        <w:ind w:left="0"/>
        <w:jc w:val="both"/>
      </w:pPr>
      <w:r>
        <w:rPr>
          <w:rFonts w:ascii="Times New Roman"/>
          <w:b w:val="false"/>
          <w:i w:val="false"/>
          <w:color w:val="000000"/>
          <w:sz w:val="28"/>
        </w:rPr>
        <w:t>
      21. Управление может иметь на праве оперативного управления обособленное имущество в случаях, предусмотренных законодательством.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119" w:id="90"/>
    <w:p>
      <w:pPr>
        <w:spacing w:after="0"/>
        <w:ind w:left="0"/>
        <w:jc w:val="both"/>
      </w:pPr>
      <w:r>
        <w:rPr>
          <w:rFonts w:ascii="Times New Roman"/>
          <w:b w:val="false"/>
          <w:i w:val="false"/>
          <w:color w:val="000000"/>
          <w:sz w:val="28"/>
        </w:rPr>
        <w:t>
      22. Имущество, закрепленное за Управлением относится к коммунальной собственности.</w:t>
      </w:r>
    </w:p>
    <w:bookmarkEnd w:id="90"/>
    <w:bookmarkStart w:name="z120" w:id="91"/>
    <w:p>
      <w:pPr>
        <w:spacing w:after="0"/>
        <w:ind w:left="0"/>
        <w:jc w:val="both"/>
      </w:pPr>
      <w:r>
        <w:rPr>
          <w:rFonts w:ascii="Times New Roman"/>
          <w:b w:val="false"/>
          <w:i w:val="false"/>
          <w:color w:val="000000"/>
          <w:sz w:val="28"/>
        </w:rPr>
        <w:t>
      23.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1"/>
    <w:bookmarkStart w:name="z121" w:id="9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92"/>
    <w:p>
      <w:pPr>
        <w:spacing w:after="0"/>
        <w:ind w:left="0"/>
        <w:jc w:val="left"/>
      </w:pPr>
    </w:p>
    <w:p>
      <w:pPr>
        <w:spacing w:after="0"/>
        <w:ind w:left="0"/>
        <w:jc w:val="both"/>
      </w:pPr>
      <w:r>
        <w:rPr>
          <w:rFonts w:ascii="Times New Roman"/>
          <w:b w:val="false"/>
          <w:i w:val="false"/>
          <w:color w:val="000000"/>
          <w:sz w:val="28"/>
        </w:rPr>
        <w:t>
      24. Реорганизация и упразднение Управления осуществляются в соответствии с законодательством Республики Казахстан.</w:t>
      </w:r>
    </w:p>
    <w:bookmarkStart w:name="z123" w:id="93"/>
    <w:p>
      <w:pPr>
        <w:spacing w:after="0"/>
        <w:ind w:left="0"/>
        <w:jc w:val="both"/>
      </w:pPr>
      <w:r>
        <w:rPr>
          <w:rFonts w:ascii="Times New Roman"/>
          <w:b w:val="false"/>
          <w:i w:val="false"/>
          <w:color w:val="000000"/>
          <w:sz w:val="28"/>
        </w:rPr>
        <w:t>
      Организация, находящиеся в ведении Управления</w:t>
      </w:r>
    </w:p>
    <w:bookmarkEnd w:id="93"/>
    <w:bookmarkStart w:name="z124" w:id="94"/>
    <w:p>
      <w:pPr>
        <w:spacing w:after="0"/>
        <w:ind w:left="0"/>
        <w:jc w:val="both"/>
      </w:pPr>
      <w:r>
        <w:rPr>
          <w:rFonts w:ascii="Times New Roman"/>
          <w:b w:val="false"/>
          <w:i w:val="false"/>
          <w:color w:val="000000"/>
          <w:sz w:val="28"/>
        </w:rPr>
        <w:t>
      25. Коммунальное государственное учреждение "Туристский информационный центр Восточно-Казахстанской области Управления туризма Восточно-Казахстанской области".</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