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015a" w14:textId="a650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21 декабря 2023 года № 299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марта 2025 года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в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21 декабря 2023 года № 299 "Об утверждении государственного образовательного заказа на дошкольное воспитание и обучение, размера родительской платы"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Восточно-Казахстанской области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области, курирующего вопросы образования.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и бюджетного планирования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"12" марта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Бельбеев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марта 2025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 № 299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 часовым режимом пребыва ния, в том числе мини-центры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 часовым режимом пребыва ния, в том числе мини-центры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центры с неполным днем пребывания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предшкольной подготовки при общеобразовательных школах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 с 10,5 часовым режимом пребывания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туберкулезными, аллергическими заболеваниями, с заболеванием сахарного диабета, ослабленных и часто болеющих детей с 10,5-часовым режимом пребывания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марта 2025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 № 299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сад/ ясли-сад (до 3-х лет / от 3-х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детей (до 3-х лет / от 3-х 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18 500/ 23 500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18 500/ 23 500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19 800/ 22 500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12 500/ 14 500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 (город)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20 000/ 23 400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20 000/ 23 400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 (сельская местность)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20 000/ 23 400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20 000/ 23 400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18 600/ 23 000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18 600/ 23 000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 (город)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15 000/ 18 000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15 000/ 18 000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 (сельская местность)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13 500/ 14 500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13 500/ 14 500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15 500/ 18 840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10 333/ 12 560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19 800/ 19 800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10 000/ 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19 800/ 19 800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10 000/ 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17 500/ 17 500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14 000/ 14 500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21 000/ 23 000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16 100/ 18 400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19 000/ 20 000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12 000/ 13 000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15 500/ 18 840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10 333/ 12 560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 (город)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17 000/ 21 000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 (сельская местность)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17 000/ 21 000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20 000/ 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