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855" w14:textId="f6e2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4 декабря 2025 года № 303 и решение Восточно-Казахстанского областного маслихата от 9 декабря 2025 года № 26/215-VIII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Глубоковского районного акимата от 3 сентября 2025 года № 360 и решения Глубоковского районного маслихата от 20 октября 2025 года № 26/6-VIII "О внесении предложения об изменении административно-территориального устройства Глубоковского района",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Глубоковского района Восточно-Казахстанской области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отнести поселок Карагужиха Малоубинского сельского округа к категории иные поселения;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поселение Карагужиха в состав села Малоубинка Малоубинского сельского округа.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