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d4d0" w14:textId="c99d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Иассы акимата района Сауран Туркестанской области от 22 августа 2025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соответствии с приказом № 1939 от 06 августа 2025 года об утверждении проекта землеустройства по образованию земельного участка отдела земельных отношений акимата Сауранского района, аким сельского округа Иассы, акимата Сауранского района,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Объединению "Дивизион "Сеть" - филиала акционерного общества "Казахтелеком" на земельные участки для размещения волоконо-оптической линии связи шириной 2 метра сроком на 3 года на земельные участки площадью 0,9352 га, расположенного на территории села Енбекши Дихан, сельского округа Иассы, района Сауран.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Иассы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С.Пирметов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