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0056" w14:textId="4540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24 декабря 2024 год № 207 "О бюджетах сельских округов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27 ноября 2025 года № 291.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бюджетах сельских округов на 2025-2027 годы" от 24 декабря 2024 года №207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Бабайкорганна 2025-2027 годы согласно приложениям 1, 2 и 3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138 381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3 325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Ески Икан на 2025-2027 годы согласно приложениям 4, 5 и 6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123 853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-26 006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-26 006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26 006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Жана Икан на 2025-2027 годы согласно приложениям 7, 8 и 9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103 165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9 237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9 237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Жибек Жолы на 2025-2027 годы согласно приложениям 10, 11 и 12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Жуйнек на 2025-2027 годы согласно приложениям 13, 14 и 15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-20 724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20 724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20 724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Иассы на 2025-2027 годы согласно приложениям 16, 17 и 18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-25 639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25 639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25 639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Карашык на 2025-2027 годы согласно приложениям 19, 20 и 21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1 866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Майдантал на 2025-2027 годы согласно приложениям 22, 23 и 24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114 123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Орангай на 2025-2027 годы согласно приложениям 25, 26 и 27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-23 352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-23 352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23 352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23 352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Ушкайык на 2025-2027 годы согласно приложениям 28, 29 и 30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122 679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4 085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Шага на 2025-2027 годы согласно приложениям 31, 32 и 33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135 401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2 610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2 610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Шорнак на 2025-2027 годы согласно приложениям 34, 35 и 36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207 855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7 293 тысяч тенге."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затараты государсвенного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затараты государсвенного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