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842b" w14:textId="3c68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государственных учреждений аппаратов акимов сельских округов акимата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5 декабря 2025 года №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и со статьей 65 Закона Республики Казахстан "О правовых актах"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Положения государственных учреждений в новой редакции согласно приложениям к настоящему постановлению: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сельского округа Бабайқорған"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сельского округа Ескі Иқан"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Жаңа Иқан"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Жүйнек"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Жібек Жолы"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Иассы"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сельского округа Қарашык"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сельского округа Майдантал"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Оранғай"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Үшкайық"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Шаға"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сельского округа Шорнақ"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Сауран"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настоящее постановление подлежит направлению в течение пять рабочих дней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Сауран после его официального опубликования.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Сауран.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Бабайқорған"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Бабайқорған" акимата района Сауран (далее – государственное учреждение "Аппарат акима сельского округа Бабайқорған")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Бабайқорған"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Бабайқорған"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Бабайқорған"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Бабайқорған"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Бабайқорған"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Бабайқорған" по вопросам своей компетенции в установленном законодательством порядке принимает решения, оформляемые решениями и распоряжениями акима села Бабайқорған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Бабайқорған"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Бабайқорған, улица Түркістан, №104, Индекс 162212.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Государственное учреждение "Аппарат акима сельского округа Бабайқорған"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Бабайқорған"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Бабайқорған"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Бабайқорған".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Бабайқорған"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Бабайқорған",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Бабайқорған"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Бабайқорған"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Бабайқорған"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Бабайқорған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18. Исполнение полномочий акима села Бабайқорған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Бабайқорған"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Бабайқорған"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Бабайқорған"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Бабайқорған"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Ескі Иқан"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Ескі Иқан" акимата района Сауран (далее – государственное учреждение "Аппарат акима сельского округа Ескі Иқан")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Ескі Иқан"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Ескі Иқан"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Ескі Иқан"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Ескі Иқан"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Ескі Иқан"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Ескі Иқан" по вопросам своей компетенции в установленном законодательством порядке принимает решения, оформляемые решениями и распоряжениями акима Ескі Иқан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Ескі Иқан"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Ескі Иқан, улица Д. Қонаева №4Б, Индекс 161217.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Государственное учреждение "Аппарат акима сельского округа Ескі Иқан"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Ескі Иқан"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Ескі Иқан"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Ескі Иқан".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Ескі Иқан"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Ескі Иқан",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Ескі Иқан"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Ескі Иқан"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Ескі Иқан"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Ескі Иқан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18. Исполнение полномочий акима села Ескі Иқан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Ескі Иқан"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Ескі Иқан"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Ескі Иқан"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Ескі Иқан" осуществляются в соответствии с законодательством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Жаңа Иқан"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Жаңа Иқан" акимата района Сауран (далее – государственное учреждение "Аппарат акима сельского округа Жаңа Иқан")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Жаңа Иқан"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Жаңа Иқан"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Жаңа Иқан"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Жаңа Иқан"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Жаңа Иқан"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Жаңа Иқан" по вопросам своей компетенции в установленном законодательством порядке принимает решения, оформляемые решениями и распоряжениями акима села Жаңа Иқан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Жаңа Иқан"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сельский округ Жаңа Иқан, село Ибата, улица Ибадулла ата №7 "А", Индекс 161210.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Государственное учреждение "Аппарат акима сельского округа Жаңа Иқан"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Жаңа Иқан"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Жаңа Иқан"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Жаңа Иқан".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Жаңа Иқан"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Жаңа Иқан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Жаңа Иқан"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Жаңа Иқан"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Жаңа Иқан"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Жаңа Иқан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18. Исполнение полномочий акима села Жаңа Иқан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Жаңа Иқан"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Жаңа Иқан"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Жаңа Иқан"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Жақа Иқан"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Жүйнек"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Жүйнек" акимата района Сауран (далее – государственное учреждение "Аппарат акима сельского округа Жүйнек")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Жүйнек"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Жүйнек"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Жүйнек"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Жүйнек"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Жүйнек"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Жүйнек" по вопросам своей компетенции в установленном законодательством порядке принимает решения, оформляемые решениями и распоряжениями акима села Жүйнек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Жүйнек"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Жүйнек, улица Түркістан № 104, индекс 161212.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сельского округа Жүйнек"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Жүйнек"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Жүйнек"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сельского округа Жүйнек".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Жүйнек"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Жүйнек"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Жүйнек",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Жүйнек"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Жүйнек"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Жүйнек"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Жүйнек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18. Исполнение полномочий акима села Жүйнек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Жүйнек"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Жүйнек"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Жүйнек"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Жүйнек"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Жібек Жолы"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Жібек Жолы" акимата района Сауран (далее – государственное учреждение "Аппарат акима сельского округа Жібек Жолы")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Жібек Жолы"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Жібек Жолы"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Жібек Жолы"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Жібек Жолы"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Жібек Жолы"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Жібек Жолы" по вопросам своей компетенции в установленном законодательством порядке принимает решения, оформляемые решениями и распоряжениями акима села Жібек Жолы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Жібек Жолы"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Сауран, улица Жібек Жолы № 32, индекс 161216.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сельского округа Жібек Жолы"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Жібек Жолы"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Жібек Жолы"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Жібек Жолы 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Жібек Жолы"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Жібек Жолы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Жібек Жолы"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Жібек Жолы"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Жібек Жолы"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Жібек Жолы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18. Исполнение полномочий акима села Жібек Жолы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Жібек Жолы"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Жібек Жолы"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Жібек Жолы"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Жібек Жолы"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Иассы"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Иассы" акимата района Сауран (далее – государственное учреждение "Аппарат акима сельского округа Иассы")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Иассы"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Иассы"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Иассы"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Иассы"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Иассы"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Иассы" по вопросам своей компетенции в установленном законодательством порядке принимает решения, оформляемые решениями и распоряжениями акима села Иассы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Иассы"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Иассы, улица Шобанак №6 "А",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сельского округа Иассы"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Иассы"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Иассы"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Иассы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Иассы"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Иассы"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Иассы "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Иассы"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Иассы"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Иассы"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 села Иассы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 судебных актах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18. Исполнение полномочий акима села Иассы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Иассы"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Иассы"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Иассы"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Иассы"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Қарашық"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Қарашық" акимата района Сауран (далее – государственное учреждение "Аппарат акима сельского округа Қарашық")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Қарашық"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Қарашық"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Қарашық"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Қарашық"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Карашык"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Қарашық" по вопросам своей компетенции в установленном законодательством порядке принимает решения, оформляемые решениями и распоряжениями акима села Қарашық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Қарашық"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сельский округ Карашык, район Сауран, село Карашык, улица С. Жамалова №4. Индекс 161211.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Государственное учреждение "Аппарат акима сельского округа Қарашық"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Қарашық"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Қарашық"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Карашык 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 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Қарашық"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Қарашық"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Қарашық"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Қарашық"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Қарашық"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Қарашық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18. Исполнение полномочий акима села Қарашық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Қарашық"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Қарашық"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Қарашық"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Қарашық"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Майдантал"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Майдантал" акимата района Сауран (далее – государственное учреждение "Аппарат акима сельского округа Майдантал")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Майдантал"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Майдантал"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Майдантал"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Майдантал"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Майдантал"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Майдантал" по вопросам своей компетенции в установленном законодательством порядке принимает решения, оформляемые решениями и распоряжениями акима села Майдантал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Майдантал"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сельского округа Майдантал, село Ынталы, улица Д.Конаев №39, индекс 161222.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сельского округа Майдантал"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. Государственное учреждения "Аппарат акима сельского округа Майдантал"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Майдантал"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Майдантал 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Майдантал"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Майдантал",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Майдантал"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Майдантал"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Майдантал"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Майдантал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18. Исполнение полномочий акима села Майдантал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Майдантал"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Майдантал"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Майдантал"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Майдантал"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Ораңғай"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Ораңғай" акимата района Сауран (далее – государственное учреждение "Аппарат акима сельского округа Орангай")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Ораңғай"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Ораңғай"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Ораңғай"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Ораңғай"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Ораңғай"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Ораңғай" по вопросам своей компетенции в установленном законодательством порядке принимает решения, оформляемые решениями и распоряжениями акима села Ораңғай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Ораңғай"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сельский округ Ораңғай, село Ораңғай, улица Мектеп №5 "А", индекс 161219.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сельского округа Ораңғай"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Ораңғай"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Орангай"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Ораңғай 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Ораңғай"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Ораңғай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Ораңғай"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Ораңғай"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Ораңғай"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 села Ораңғай участвует во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18. Исполнение полномочий акима села Ораңғай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Ораңғай"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Ораңғай"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Ораңғай"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Ораңғай"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Үшқайық"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Үшқайық" акимата района Сауран (далее – государственное учреждение "Аппарат акима сельского округа Үшқайық")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Үшқайық"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Үшқайық"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Үшқайық"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Үшқайық"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Үшқайық"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Үшқайық" по вопросам своей компетенции в установленном законодательством порядке принимает решения, оформляемые решениями и распоряжениями акима села Үшкайық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Үшқайық"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сельского округа Үшқайық, село Теке, улица А.Үсенова №25, индекс 161218.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сельского округа Үшқайық"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Үшқайық"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Ушкайык"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Үшқайық".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Үшқайық"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Үшқайық",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Үшқайық"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Үшқайық"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Үшқайық"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Үшкайық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18. Исполнение полномочий акима села Үшқайық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Үшқайық"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Үшқайық"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Үшқайық"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Үшқайық"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Шаға"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Шаға" акимата района Сауран (далее – государственное учреждение "Аппарат акима сельского округа Шаға")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Шаға"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Шаға"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Шаға"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Шаға"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Шаға"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Шаға" по вопросам своей компетенции в установленном законодательством порядке принимает решения, оформляемые решениями и распоряжениями акима села Шаға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Шаға"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Шаға, улица Қожанова № 22, индекс 161223.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Государственное учреждение "Аппарат акима сельского округа Шаға"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Шаға"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сельского округа Шаға"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Шаға".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Шаға"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Шаға",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сельского округа Шаға"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сельского округа Шаға"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Шаға"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Шаға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полномочий акима сельского округа Шаға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Шаға"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Шаға"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Шаға"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Шаға"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Шорнақ"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Шорнақ" акимата района Сауран (далее – государственное учреждение "Аппарат акима сельского округа Шорнақ")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Шорнақ"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Шорнак"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Шорнақ"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Шорнақ"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Шорнақ"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Шорнақ" по вопросам своей компетенции в установленном законодательством порядке принимает решения, оформляемые решениями и распоряжениями акима села Шорнақ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государственного учреждения "Аппарат акима сельского округа Шорнақ" утверждаются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Шорнақ, улица Алтынсарина № 22, индекс 161221.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Государственное учреждение "Аппарат акима сельского округа Шорнақ"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учреждения "Аппарат акима сельского округа Шорнақ"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сельского округа Шорнақ"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Шорнақ".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Шорнақ"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Шорнақ"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сельского округа Шорнақ"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сельского округа Шорнақ"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Государственного учреждения "Аппарат акима сельского округа Шорнақ" возглавляется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Шорнак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полномочий акима сельского округа Шорнак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Шорнақ"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Шорнақ"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Шорнақ"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сельского округа Шорнақ"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 "05"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за №280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района Сауран.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Сауран "Об утверждении положения государственного учреждения "Аппарат акима района Сауран", государственных учреждении аппаратов акимов сельских округов района Сауран" от 12 сентября 2025 года за № 200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