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f9d" w14:textId="6cad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19 ноября 2025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услуги", акимат района Сауран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специальные социальные услуги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акимата района Сауран"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Сауран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Букебаева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Тангатаров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специальные социальные услуги коммунальное государственное учреждение "Центр окозания социальных услуг" отдела занятости и социальных программ акимата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Оказывающий услуги предоставляет их при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специальных социальных услуг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мероприятий по оказанию специальных социальных услуг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мероприятий по оказанию специальных социальных услуг лицам старше восемнадцати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Престарелым, утратившим возможность самообслуживания в связи с возврастом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за 1 услугу для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специальных социальных услуг на дому детям-инвалидам с психоневрологическими заболеваниями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специальных социальных услуг на дому детям-инвалидам с нарушением опорно-двигательного аппарата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специальных социальных услуг на дому инвалидам лицам старше восемнадцати лет с психоневрологическими заболеваниями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специальных социальных услуг на дому престарелым, утратившим возможность самообслуживания в связи с возрастом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