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2202" w14:textId="58e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2024 года за № 207 "О бюджетах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мая 2025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2025-2027 годы" от 24 декабря 2024 года №207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Бабайкорганна 2025-2027 годы согласно 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2025-2027 годы согласно приложениям 4, 5 и 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Жана Икан на 2025-2027 годы согласно приложениям 7, 8 и 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на 2025-2027 годы согласно приложениям 10, 11 и 12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2025-2027 годы согласно приложениям 13, 14 и 15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20 724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Иассы на 2025-2027 годы согласно приложениям 16, 17 и 18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25 639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25 639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2025-2027 годы согласно приложениям 19, 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2025-2027 годы согласно приложениям 22, 23 и 24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2025-2027 годы согласно приложениям 25, 26 и 27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23 352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23 352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2025-2027 годы согласно приложениям 28, 29 и 30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4 085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Шага на 2025-2027 годы согласно приложениям 31, 32 и 33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2025-2027 годы согласно приложениям 34, 35 и 36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7 293 тысяч тенге."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