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75f3" w14:textId="30a7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района Сауран", государственных учреждении аппаратов акимов сельских округов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12 сентября 2025 года № 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с подпунктом 1) статьи 10 Закона Республики Казахстана "Об информатизации"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Положения государственных учреждений в новой редакции согласно приложениям к настоящему постановлению: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района Сауран"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"Аппарат акима сельского округа Бабайкорган"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"Аппарат акима сельского округа Ески Икан"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"Аппарат акима сельского округа Жана Икан"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"Аппарат акима сельского округа Жуйнек"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"Аппарат акима сельского округа Жибек жолы"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"Аппарат акима сельского округа Иассы"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"Аппарат акима сельского округа Карашык"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"Аппарат акима сельского округа Майдантал"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"Аппарат акима сельского округа Орангай"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"Аппарат акима сельского округа Ушкайык"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государственном учреждении "Аппарат акима сельского округа Шага"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государственном учреждении "Аппарат акима сельского округа Шорнак"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района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района Сауран" акимата района Сауран"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течение пять рабочих дней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района Сауран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Сауран.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Тангатаров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района Сауран"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района Сауран" (далее- государственное учреждение)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акимата и акима района Сауран.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акима и акимата района,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актами руководителя государственного учреждения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района Сауран"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Туркестанский область, район Сауран, село Шорнак, улица М.Темирбаева, дом 30, почтовый индекс 161221.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района Сауран"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полномочия,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правовое, организационное, протокольное, документационное и материально-техническое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и организация исполнения актов акима и акимата района, поручений акима, заместителей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 необходимую информацию, а также давать, в пределах своей компетенции, им обязательные к исполнению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анализ исполнения актов и поручений Президента Республики Казахстан, Правительства Республики Казахстан, постановлений акимата района и области, решений, распоряжений и поручений акима района и области, его заместителей, принимать меры по устранению выявленных нарушений законодательства, причины и условия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привлекать работников аппарата, исполнительных органов, финансируемых из районного бюджета, представителей предприятий и организаций к участию в подготовке и решению вопросов, рассматриваемых акиматом 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проверку исполнения актов Президента и Правительства Республики Казахстан, распоряжений Премьер-Министра Республики Казахстан, актов акима и акимата области, поручений акима области и его заместителей, актов акима и акимата района, поручений акима района и вносить предложения по устранению выявленных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органами и организациями по вопросам, отнесенным к ведению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района и его заместителям о назначении на должность и освобождении от должности сотрудников аппарата акима района, руководящего состава аппаратов акимов сельских округов и поселков, государственных органов, финансируемых из районного бюджета, о привлечении их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заседаниях акимата района,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поручению акима района привлекать сотрудников государственных органов, финансируемых из районного бюджета, представителей предприятий, учреждений и организаций к подготовке вопросов на заседания акимата района, к изучению и решению проблемных вопросов по вопросам, относящимся к компетенции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на территории района основных направлений внутренней и внешней политики Президента, Правительства Республики Казахстан путем участия в разработке прогноза социально-экономического развития района и контроль за ходом реализации государственных программ и прогноза социально-экономического развития, выработки предложений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предприятий, организаций и учреждений республиканской подчиненности в соответствии с полномочиями, делегированными центральным исполнительным органом, обеспечивание взаимодействия и координацию деятельности государственных органов, финансируемых из районного бюджета, территориальных органов республиканского подчинения;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выработке стратегии социально-экономического развития района Сауран, комплекса мер по ее реализации, совершенствованию механизмов и тактики осуществления социально-экономических реформ и осуществление координации в этих целях деятельности органов исполнительной власти на территории района, путем запроса и своевременного получения от них информации для анализа, подготовки актов акима и акимата района, отслеживания их выполнения, формирования предложений и прогнозов по вопросам развития социально-экономической обстановки;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обеспечивание исполнения законов Республики Казахстан, актов Президента и Правительства Республики Казахстан, контроль за исполнением актов акима и акимата области,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обеспечивание взаимодействия с Администрацией Президента Республики Казахстан, Канцелярией Премьер-Министра Республики Казахстан, министерствами, ведомствами, аппаратом акима области, аппаратами акимов сельских округов и поселков района, районным маслихатом,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внесений предложений по проектам законодательных и иных нормативных правовых актов, актов акима и акимата района,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информационно-аналитического, правового, организационного, протокольного, документационного и материально-технического обеспечения активов, совещаний, международных встреч, визитов и других мероприятий, проводимых акимом, решения вопросов хозяйственного, финансового, материально-технического, социально-бытового обслуживания акима района, его заместителей и работников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обеспечивание соблюдения Регламента акимата 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документационного обеспечения деятельности акима района и его заместителей, рассмотрение служебных документов, писем, обращений и заявлений граждан, личный прием граждан, анализ поступивших писем и заявлений граждан, документопотока, налаживание и совершенствование делопроизводства, работу с секретной документацией, функционирование делопроизводства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обеспечивание хранения решений, распоряжений акима и постановлений акимата района, приказов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кадровой политики в органах местной исполнительной власти путем организации изучения и внесения предложений по кадрам входящим в номенклатуру акима района, формирования резерва кадров, организации их учебы, стажировки и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освещения деятельности акимата района, акима района и его заместителей в средствах массовой информации, взаимодействие с ними, разъяснение проводимой Президентом и Правительством Республики Казахстан внутренней и внешней политики, экономического и социального положения в районе, путей решения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обеспечивание координации и взаимодействия акима и акимата района с правоохранительными органами и органами судебной системы по вопросам укрепления законности и правопорядка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обеспечивание мер по совершенствованию механизма нормотворческой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повышения качества и внутреннего контроля по оказанию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деятельности структурных подразделений государственного учреждения по исполнению законодательства Республики Казахстан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документов для представления к награждению грамотами,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деятельности антитеррористической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и обеспечение деятельности комиссий при акимате по противодействию коррупции, профилактике правонарушений, по делам несовершеннолетних и 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информационно-организационного обеспечения пресс-службы акима района, контроль за мероприятиями, запланированными пресс-службой, и обеспечение их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руководителем аппарата, который несет персональную ответственность за выполнение возложенных на государственное учреждение "Аппарат акима района Сауран"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назначается на должность и освобождается от должности в соответствии с законодательством Республики Казахстан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не 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"Аппарат акима района Сауран", несет ответственность за выполнение возложенных на государственное учреждение "Аппарат акима района Сауран"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на принципах единоначалия и самостоятельно решает вопросы деятельности государственного учреждения "Аппарат акима района Сауран" в соответствии с его компетенцией, определяемой законодательством Республики Казахстан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государственного учреждения "Аппарат акима района Сауран";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"Аппарат акима района Сауран" во всех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и пределах, установленных законодательством, распоряжается имуществом государственного учреждения "Аппарат акима района Сауран";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 и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исполнения работниками государственного учреждения "Аппарат акима района Сауран";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проекты Положения об аппарате, структуры штатов государственного учреждения "Аппарат акима района Сауран";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о структурных подразделениях государственного учреждения "Аппарат акима района Сауран", подведомственных организаций и должностные инструкции работников государственного учреждения "Аппарат акима района Сауран";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руководство разработкой квалификационных требований к административным государственным должностям;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работу структурных подразделений государственного учреждения "Аппарат акима Района Сауран" по исполнению актов Президента Республики Казахстан, Правительства Республики Казахстан, поручений Администрации Президента Республики Казахстан и Канцелярии Премьер-Министра Республики Казахстан, постановлений акимата и решений, распоряжений акима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акиму района предложения по вопросам прикомандирования государственных служащих аппарата, предоставления им отпусков, оказания материальной помощи, их подготовки, переподготовки, повышения квалификации, поощрения, надбавок, применению дисциплинарных взысканий в порядке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 по приему, увольнению, применению дисциплинарных взысканий и поощрению работников, осуществляющих техническое обслуживание государственного учреждения "Аппарат акима района Сауран", в порядке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иные функции, возложенные на него законодательством и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возглавляется руководителем государственного учреждения "Аппарат акима района Сауран",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учреждением,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района Сауран"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государственного учреждения "Аппарата акима района Сауран" осуществляются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Бабайкорган"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Бабайкорган" акимата района Сауран (далее – государственное учреждение "Аппарат акима сельского округа Бабайкорган")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Бабайкорган"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Бабайкорган"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Бабайкорган"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Бабайкорган"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Бабайкорган"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Бабайкорган" по вопросам своей компетенции в установленном законодательством порядке принимает решения, оформляемые решениями и распоряжениями акима села Бабайқорган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Бабайкорган"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 Туркестанской область, район Сауран, сельский округ Бабайкорган, село Бабайкорган, улица Бабайбатыра № 47,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сельского округа Бабайкорган".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Бабайкорган"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Бабайкорган"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Бабайкорган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Бабайкорган"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Бабайкорган"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Бабайкорган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Бабайкорган"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Бабайкорган"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Бабайкорган" осуществляется первым руководителем (далее – аким села Бабайкорган), который несет персональную ответственность за выполнение возложенных на государственное учреждение "Аппарат акима сельского округа Бабайкорган"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Бабайкорган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Бабайкорган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Бабайкорган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Бабайкорган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Бабайкорган 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сельского округа Бабайкорган" возглавляется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Бабайкорган"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Бабайкорган"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Бабайкорган"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Бабайкорган"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Ески Икан"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Ески Икан" акимата района Сауран (далее – государственное учреждение "Аппарат акима сельского округа Ески Икан")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Ески Икан"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Ески Икан"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Ески Икан"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Ески Икан"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Ески Икан"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Ески Икан" по вопросам своей компетенции в установленном законодательством порядке принимает решения, оформляемые решениями и распоряжениями акима села Ески Икан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Ески Икан"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сельский округ Ески Икан, район Сауран, село Ески Икан, улица Д.Кунаева дом №4Б. Индекс 161217.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сельского округа Ески Икан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Ески Икан"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Ески Икан"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Ески Икан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Ески Икан"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Ески Икан"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Ески Икан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Ески Икан"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Ески Икан"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Ески Икан" осуществляется первым руководителем (далее – аким села Ески Икан), который несет персональную ответственность за выполнение возложенных на государственное учреждение "Аппарат акима сельского округа Ески Икан"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села Ески Икан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Ески Икан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Ески Икан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Ески Икан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Ески Икан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сельского округа Ески Икан" возглавляется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Ески Икан"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Ески Икан"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Ески Икан"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Ески Икан"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Жана Икан"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Жана Икан" акимата района Сауран (далее – государственное учреждение "Аппарат акима сельского округа Жана Икан")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Жана Икан"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Жана Икан"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Жана Икан"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Жана Икан"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Жана Икан"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Жана Икан" по вопросам своей компетенции в установленном законодательством порядке принимает решения, оформляемые решениями и распоряжениями акима села Жана Икан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Жана Икан"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сельский округ Жана Икан, село Ибата, улица Ибадулла ата дом №7 "А", Индекс 161210.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Настоящее положение является учредительным документом государственного учреждения "Аппарат акима сельского округа Жана Икан".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Жана Икан"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Жана Икан"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Жана Икан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Жана Икан"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Жана Икан"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Жана Икан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Жана Икан"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Жана Икан"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Жана Икан" осуществляется первым руководителем (далее – аким села Жана Икан), который несет персональную ответственность за выполнение возложенных на государственное учреждение "Аппарат акима сельского округа Жана Икан"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Жана Икан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Жана Икан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Жана Икан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Жана Икан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Жана Икан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"Аппарат акима сельского округа Жана Икан" возглавляется назначаемым на должность и освобождаемым от должности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Жана Икан"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Жана Икан"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Жана Икан"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Жана Икан"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Жуйнек"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Жуйнек" акимата района Сауран (далее – государственное учреждение "Аппарат акима сельского округа Жуйнек")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Жуйнек"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Жуйнек"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Жуйнек"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Жуйнек"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Жуйнек"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Жуйнек" по вопросам своей компетенции в установленном законодательством порядке принимает решения, оформляемые решениями и распоряжениями акима села Жуйнек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Жуйнек"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село Жуйнек, улица Туркестан № 104, индекс 161212.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сельского округа Жуйнек".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Жуйнек"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Жуйнек"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Жуйнек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Жуйнек"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Жуйнек"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Жуйнек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Жуйнек"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Жуйнек"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Жуйнек" осуществляется первым руководителем (далее – аким села Жуйнек), который несет персональную ответственность за выполнение возложенных на государственное учреждение "Аппарат акима сельского округа Жуйнек"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села Жуйнек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Жуйнек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Жуйнек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Жуйнек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Жуйнек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сельского округа Жуйнек" возглавляется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Жуйнек"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Жуйнек"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Жуйнек"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Жуйнек"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Жибек жолы" акимата Сауранского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Жибек жолы" акимата района Сауран (далее – государственное учреждение "Аппарат акима сельского округа Жибек жолы")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Жибек жолы"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Жибек жолы"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Жибек жолы"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Жибек жолы"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Жибек жолы"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Жибек жолы" по вопросам своей компетенции в установленном законодательством порядке принимает решения, оформляемые решениями и распоряжениями акима села Жибек жолы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Жибек жолы"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село Сауран, улица Жибек жолы № 32, индекс 161216.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сельского округа Жибек жолы".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Жибек жолы"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Жибек жолы"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Жибек жолы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Жибек жолы"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Жибек жолы"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Жибек жолы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Жибек жолы"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Жибек жолы"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Жибек жолы" осуществляется первым руководителем (далее – аким села Жибек жолы), который несет персональную ответственность за выполнение возложенных на государственное учреждение "Аппарат акима сельского округа Жибек жолы"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села Жибек жолы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Жибек жолы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Жибек жолы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Жибек жолы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Жибек жолы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"Аппарат акима сельского округа Жибек жолы" возглавляется назначаемым на должность и освобождаемым от должности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Жибек жолы"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Жибек жолы"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Жибек жолы"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Жибек жолы"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Иассы"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Иассы" акимата района Сауран (далее – государственное учреждение "Аппарат акима сельского округа Иассы")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Иассы"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Иассы"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Иассы"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Иассы"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Иассы"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Иассы" по вопросам своей компетенции в установленном законодательством порядке принимает решения, оформляемые решениями и распоряжениями акима села Иассы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Иассы"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село Иассы, улица Шобанак №6 "А",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сельского округа Иассы".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Иассы"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Иассы"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Иассы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Иассы"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Иассы"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Иассы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Иассы"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Иассы"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Иассы" осуществляется первым руководителем (далее – аким села Иассы), который несет персональную ответственность за выполнение возложенных на государственное учреждение "Аппарат акима сельского округа Иассы"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Иассы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Иассы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 аким села Иассы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 судебных актах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Иассы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Иассы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"Аппарат акима сельского округа Иассы" возглавляется назначаемым на должность и освобождаемым от должности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Иассы"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Иассы"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Иассы"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Иассы"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Карашык"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Карашык" акимата района Сауран (далее – государственное учреждение "Аппарат акима сельского округа Карашык")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Карашык"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Карашык"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Карашык"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Карашык"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Карашык"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Карашык" по вопросам своей компетенции в установленном законодательством порядке принимает решения, оформляемые решениями и распоряжениями акима села Карашык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Карашык"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сельский округ Карашык, район Сауран, село Карашык, улица С. Жамалов дом №4. Индекс 161211.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Настоящее положение является учредительным документом государственного учреждения "Аппарат акима сельского округа Карашык".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Карашык"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Карашык"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Карашык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Карашык"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 - правовое, материально 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Карашык"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Карашык",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Карашык"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Карашык"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Карашык" осуществляется первым руководителем (далее – аким села Карашык), который несет персональную ответственность за выполнение возложенных на государственное учреждение "Аппарат акима сельского округа Карашык"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Карашык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Карашык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Карашык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Карашык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Карашык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сельского округа Карашык" возглавляется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Карашык"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Карашык"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Карашык"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Карашык"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Майдантал"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Майдантал" акимата района Сауран (далее – государственное учреждение "Аппарат акима сельского округа Майдантал")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Майдантал"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Майдантал"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Майдантал"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Майдантал"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Майдантал"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Майдантал" по вопросам своей компетенции в установленном законодательством порядке принимает решения, оформляемые решениями и распоряжениями акима села Майдантал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Майдантал"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сельского округа Майдантал, село Ынталы, улица Д.Конаев №39, индекс 161222.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сельского округа Майдантал".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Майдантал"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Майдантал"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Майдантал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Майдантал"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Майдантал"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сельского округа Майдантал",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Майдантал"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Майдантал"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Майдантал" осуществляется первым руководителем (далее – аким села Майдантал), который несет персональную ответственность за выполнение возложенных на государственное учреждение "Аппарат акима сельского округа Майдантал"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Майдантал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Майдантал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Майдантал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Майдантал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Майдантал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сельского округа Майдантал" возглавляется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Майдантал"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Майдантал"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Майдантал"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Майдантал"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Орангай"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Орангай" акимата района Сауран (далее – государственное учреждение "Аппарат акима сельского округа Орангай")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Орангай"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Орангай"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Орангай"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Орангай"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Орангай"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Орангай" по вопросам своей компетенции в установленном законодательством порядке принимает решения, оформляемые решениями и распоряжениями акима села Орангай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Орангай"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сельский округ Орангай, село Орангай, улица Мектеп №5 "А", индекс 161219.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сельского округа Орангай".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Орангай"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Орангай"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Орангай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Орангай"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Орангай"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Орангай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Орангай"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Орангай"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Орангай" осуществляется первым руководителем (далее – аким села Орангай), который несет персональную ответственность за выполнение возложенных на государственное учреждение "Аппарат акима сельского округа Орангай"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села Орангай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Орангай: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 аким села Орангай участвует во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Орангай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Орангай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"Аппарат акима сельского округа Орангай" возглавляется назначаемым на должность и освобождаемым от должности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Орангай"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Орангай"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Орангай"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Орангай"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Ушкайык"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Ушкайык" акимата района Сауран (далее – государственное учреждение "Аппарат акима сельского округа Ушкайык")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Ушкайык"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Ушкайык"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Ушкайык"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Ушкайык"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Ушкайык"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Ушкайык" по вопросам своей компетенции в установленном законодательством порядке принимает решения, оформляемые решениями и распоряжениями акима села Ушкайык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Ушкайык"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сельского округа Ушкайык, село Теке, улица А.Усенов №25, индекс 161218.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сельского округа Ушкайык".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Ушкайык"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Ушкайык"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Ушкайык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Ушкайык"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Ушкайык"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Ушкайык",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Ушкайык"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Ушкайык"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Ушкайык" осуществляется первым руководителем (далее – аким села Ушкайык), который несет персональную ответственность за выполнение возложенных на государственное учреждение "Аппарат акима сельского округа Ушкайык"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села Ушкайык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Ушкайык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Ушкайык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Ушкайык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Ушкайык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сельского округа Ушкайык" возглавляется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Ушкайык"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Ушкайык"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Ушкайык"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Ушкайык"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Шага"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Шага" акимата района Сауран (далее – государственное учреждение "Аппарат акима сельского округа Шага")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Шага"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Шага"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Шага"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Шага"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Шага"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Шага" по вопросам своей компетенции в установленном законодательством порядке принимает решения, оформляемые решениями и распоряжениями акима села Шага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Шага"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село Шага, улица Кожанов № 22, индекс 161223.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Настоящее положение является учредительным документом государственного учреждения "Аппарат акима сельского округа Шага".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Шага"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"Аппарат акима сельского округа Шага"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Шага".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Шага"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 - 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Шага"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Шага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"Аппарат акима сельского округа Шага"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сельского округа Шага"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Шага" осуществляется первым руководителем (далее – аким сельского округа Шага), который несет персональную ответственность за выполнение возложенных на государственное учреждение "Аппарат акима сельского округа Шага"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сельского округа Шага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Шага: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Шага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Шага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сельского округа Шага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"Аппарат акима сельского округа Шага" возглавляется назначаемым на должность и освобождаемым от должности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Шага"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Шага"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Шага"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Шага"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Шорнак"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Шорнак" акимата района Сауран (далее – государственное учреждение "Аппарат акима сельского округа Шорнак")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Шорнак"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Шорнак"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Шорнак"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Шорнак"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Шорнак"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Шорнак" по вопросам своей компетенции в установленном законодательством порядке принимает решения, оформляемые решениями и распоряжениями акима села Шорнак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Шорнак"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село Шорнак, улица Алтынсарина № 22, индекс 161221.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Настоящее положение является учредительным документом государственного учреждения "Аппарат акима сельского округа Шорнак".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Шорнак"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"Аппарат акима сельского округа Шорнак"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Шорнак".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Шорнак"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 - 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Шорнак"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Шорнак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"Аппарат акима сельского округа Шорнак"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сельского округа Шорнак"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Шорнак" осуществляется первым руководителем (далее – аким сельского округа Шорнак), который несет персональную ответственность за выполнение возложенных на государственное учреждение "Аппарат акима сельского округа Шорнак"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сельского округа Шорнак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Шорнак: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Шорнак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Шорнак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сельского округа Шорнак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"Аппарат акима сельского округа Шорнак" возглавляется назначаемым на должность и освобождаемым от должности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Шорнак"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Шорнак"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Шорнак"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Шорнак"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постановлении акимата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района Сауран от 28 июля 2021 года №26 "О внесении изменений и дополнений в постановление акимата района Сауран №4 от 25 мая 2021 года "О принятии государственных юридических лиц, находящихся в коммунальной собственности города Кентау, в коммунальную собственность района Сауран";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района Сауран от 16 января 2023 года №4 "Об утверждении Положения аппарата акима района Сауран".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