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d105" w14:textId="bbad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 июля 2025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района Сауран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Заместитель акима района, руководитель аппарата акима района, руководители исполнительных органов, финансируемых из областного бюджета, сотрудники аппарата акима района в установленном законодательством порядке обеспечить неукоснительное соблюдение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Тангатаров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района Сауран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аппаратов акима района Сауран (далее – Регламент) разработан в целях организации работы аппарата и устанавливает внутренний порядок деятельности аппаратов акима района Сауран (далее – Аппарат) и исполнительных органов, финансируемых из районного бюджета, а также аппаратов акима сельских округов и поселков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 его структурные подразделения (далее – отделы) осуществляют информационно-аналитическое, организационно – правовое и материально-техническое обеспечение деятельности акимата и аппарата акима района Сауран (далее – акима района), а также контролирует ход исполнения административных актов, принятых местными исполнительными органами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Аппарата регламентируется Конституцией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Заместители акима района, руководитель аппаратов акима района выполняют функции в соответствии с распределением обязанностей, согласно утвержденному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района или невозможности выполнения им своих обязанностей, его полномочия осуществляет заместитель акима района согласно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Туркестанской области (далее – области) , его заместителей и руководителя Аппарата области, а также акимата и акима района,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района, а также приказов и поручении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и акима области и района, его заместителей, руководителя Аппарата и его заместителей.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Планирование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Аппарата планируется на основании утвержденных планов комиссий, комплексным планом социально-экономического развития области, алгоритмов работы местных исполнительных органов района,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Еженедельный график работы акима района формируется отделом организационно-инспекторской работы и регионального развития аппарата акима района (далее – Орготдел). Внесение изменений в график акима района осуществляется Орготделом на основании предложений заместителей акима района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мероприятий в залах Аппарата формируется еженедельно Орготделом на основании заявок заместителей акима района, руководителя Аппарата, его заместителей и заинтересованных отделов на месяц.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Отделы, аппаратов акима сельских округов и поселков, пресс-секретарь, помощник акима района при подготовке проектов выступлений, статей, интервью, а также иных материалов к официальным мероприятиям с участием руководства района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Орготдел за 5 (пять) рабочих дней уведомляет отделы, акимов сельских округов и поселков о предстоящем мероприятии, за исключением срочных.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Задействованные в мероприятии отделы, а также аппаратов акима сельких округов и поселков за 3 (три) рабочих дня направляют в курирующий отдел: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информационно-справочные материалы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краткую программу и порядок 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месте, дате, формате проведения и список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рассадки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выступления на государственном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направляются в оротдел по внутренней сети электронного документооборота или по линии служебной корреспонденции, подписанные руководителем отдела либо аппаратов акима сельских округов и поселков, либо лицами их замещающими.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выступлений акима района осуществляют ответственные за организацию мероприятия отделы с участием задействованных отделов, а также аппаратов акима сельских округов и поселков.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Проекты выступлений должны соответствовать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на согласование руководителю Аппарата представляются не позднее, чем за 2 (два) рабочих дней до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района или лица, официально его замещающего, на мероприятиях, проведение которых определено в срочном порядке, руководством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с руководителем аппарата, руководители курирующих отделов передают материалы помощнику акима района, не позднее чем за 1 (один) рабочий день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проектов наиболее крупных, общественно значимых мероприятий с участием акима района могут создаваться временные рабочие группы с участием представителей задействованных отделов и государственных органов под общим руководством заместителя акима района,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Участие представителей средств массовой информации (далее – СМИ) в мероприятиях согласовывается с пресс-секретарем, руководителем отдела внутренней политики и курирующим заместителем акима района за 2 (два) рабочих дня до проведения мероприятия.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Организация и подготовка рабочих поездок акима района осуществляются Орготделом совместно с отделами, аппаратов акима сельских округов, а также заинтересованными государствеными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Аппаратов акима сельских округов и поселков ежеквартально вносят в Орготдел предложения о рабочих поездках акима района на текущий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предложений, представленных акиматами, Орготдел формирует проект Плана рабочих поездок на следующий год и после согласования с заместителями акима района и руководителем Аппарата вносит его к 20 декабря для дальнейшего согласования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района. План проведения рабочих поездок может изменяться по указанию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Орготдел за 15 (пятнадцать) рабочих дней уведомляет заинтересованные акиматы, отделы о предстоящей поездке, срочные поездки за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Акиматы, иные заинтересованные государственные органы при необходимости за 10 (десять) рабочих дней до поездки представляют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района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района, с приложением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экономическую целесообразность и обеспеченность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Полученные материалы направляются Орготделом в соответствующие отделы для перепроверки и согласования с курирующими заместителями акима района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Заинтересованные отделы в случае необходимости представляют в Орготдел дополнительную информацию о положении дел в посещаемом районе по вопросам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района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с руководителем Аппарата, Орготдел передает материалы помощнику акима района, не позднее чем за 1 (один) рабочий день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Пресс-секретарь по итогам рабочей поездки акима района не позднее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района, а также с отделом внутренней политики не позднее 2 (двух) рабочих дней с момента завершения рабочей поездки акима района обеспечивают освещение его рабочей поездки в региональных печатных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отчета по итогам рабочей поездки акима района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Акиматы районов и городов областного значения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подготовку мест проживания акима района и сопровождающих его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рабочей поездки акима района в местных СМИ.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совещаний, проводимых под председательством акима района, либо лицом его замещающим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Деятельность акимата, порядок проведения заседаний, порядок организации исполнения актов и поручений акима района регламентируются регламентом акимата района.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Участие приглашенных в заседании обеспечивается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органов (согласно рассылу),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Орготдел формирует пакет документов, представленных отделами, и передает руководителю Аппарата в срок за 1 (один) рабочий день до заседания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-акиму района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-заместителям акима района,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членам акимата, акимам районов и города областного значения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Орготдел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заседании акимата ведется протокол,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протоколами заседания акимата передаются Орготделом в отдел контроля рассмотрения обращении и документации аппарата акима района (далее – Отдел КРОиД) не позднее следующего дня после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района и подписывается председательствовавшим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отделе КРОИД. Протоколы заседаний акимата и документы к ним по истечению сроков временного хранения сдаются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и мониторинг за ходом исполнения поручений, данных на заседании акимата осуществляется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подготовки материалов и обеспечение участия акима района на заседаниях акимата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обеспечение участия акимата района на акимата области (далее - заседание акимата области) осуществляется заместителями акима района, территориальными (по согласованию) и исполнительными органами района,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акимата области в режиме видеоконференцсвязи участвуют аким района, заместители акима района, руководитель аппарата, первые руководители территориальных (по согласованию) исполнительных органов (согласно списку, утвержденному руководителем Аппарата) и другие заинтересованные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заседания акимата области, Орготдел в течении одного дня обеспечивает рассылку повестки дня в заинтересованные государственные органы для исполнения в указанный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(по согласованию) исполнительные органы, отделы ответственные за подготовку материалов (согласно указателю/перечню листа рассылки), в срок за 2 (два) рабочих дней до заседания акимата области, должны представить в соответствующие отделы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проект доклада (не более 1,5 страницы) выступления акима района, или лица, исполняющего обязанности акима района (на 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отделами (согласно указателю/перечню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Руководители отделов, в срок за 2 (два) рабочих дня до заседания акимата области, должны согласовать представленные материалы с курирующим заместителем акима района и обязаны представить согласованные материалы в Огротдел.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формирования готовых материалов, Орготдел, в срок за 1 (один) рабочий день до заседания акимата области передает документы руководителю аппарата, который вносит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государственном и русском языках, на электронных и бумажных носителях: размером шрифта не менее 18, Arial;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-завизированы первым руководителем государственного органа, отдела,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района по курируемым вопросам, руководителем аппарата 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несвоевременного представления соответствующими государственными органами, отделами материаловьв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Рассадку участников, пКРОиДлючение аудио или видео аппаратуры обеспечивает Орготдел, согласовав с курирующим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итогам заседаний акимата области, аким района в случае необходимости выносит ряд вопросов для обсуждения с участниками заседаний. На совещаниях Орготделом ведется протокол, в котором указываются поручения акима района соответствующим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Контроль и мониторинг хода исполнения поручений, данных по итогам заседаний акимата области осуществляются соответствующими отделами.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подготовки и проведения аппаратных совещаний под председательством акима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Подготовка материалов и проведение аппаратных совещаний под председательством акима района (далее – Аппаратное совещание) осуществляется заместителями акима района, территориальными (по согласованию) органами района, заинтересованными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аппаратных совещаниях председательствует аким района, в его отсутствие – исполняющий обязанности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аппаратных совещаниях принимают участие заместители акима района, руководитель Аппарата,аппаратов акима сельских округов/поселков (в режиме видеоконференцсвязи и/или офлайн), первые руководители территориальных (по согласованию) органов (согласно указателю/перечню рассыла), и другие заинтересованные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Руководитель Аппарата в рабочем порядке согласовывает с акимом района повестку аппаратного совещания на основании представленных территориальными (по согласованию)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утверждения акимом района повестки аппаратного совещания, Орготдел в срок за 4 (четыре) рабочих дней до аппаратного совещания, обеспечивает рассылку повестки дня с сопроводительным письмом через мессенджерей социальных сетей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Территориальные (по согласованию) государственные органы, ответственные за подготовку материалов (согласно указателю/перечню листа рассыла), в срок за 2 (два) рабочих дня до аппаратного совещания, представляют следующие материалы в Орготдел: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предложения к проекту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приглашенных лиц, формируемый территориальными (по согласованию) исполнительными органами (согласно указателю/перечню листа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Руководители отделов, за 2 (два) рабочих дня до аппаратного совещания, согласовывают представленные материалы с курирующим заместителем акима района и представляют согласованные материалы в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Орготдел за 1 (один) рабочий день до аппаратного совещания должен подготовить порядок ведения акиму района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После формирования готовых материалов Орготдел передает документы руководителю Аппарата, который представляет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-исполнены на государственном и русском языках (по необходимости),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согласованы с заместителями акима района по курируемым вопросам, руководителями отделов, руководителем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аппаратных совещаниях ведется протокол, в котором указываются поручения акима района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Орготделом, на основе представленных предложений соответствующими отделами,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Контроль и мониторинг хода исполнения поручений, данных на аппаратных совещаниях осуществляются Орготделом, с предоставленными соответствующими оценками отраслевых отделов об исполнении протокольного поручения.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и проведения оперативных совещаний под председательством акима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Подготовка материалов и проведение оперативных совещаний под председательством акима района (далее - Оперативное совещание) осуществляется заместителями акима района, территориальными (по согласованию)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района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Повестку оперативного совещания определяет аким района, могут инициировать заместители акима района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района повестки оперативного совещания, соответствующие отделы, незамедлительно обеспечивают рассылку повестки дня с сопроводительным письмом за подписью заместителя руководителя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Территориальные (по согласованию) исполнительные органы, отделы ответственные за подготовку материалов (согласно указателю/перечню рассыла), в указанный в письме срок должны представить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проект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Руководители отделов Аппарата согласно курируемым вопросам, незамедлительно после получения материалов от территориальных (по согласованию) исполнительных органов, отделов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района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После формирования готовых материалов, соответствующие руководители отделов, передают документы помощнику акима района, который передает готовые материалы акиму района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 государственном языке,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согласованы с заместителями акима района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рассыла) и на руководителей отделов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оперативных совещаниях ведется протокол, в котором указываются поручения акима района соответствующим лицам. Обсуждение вопросов, рассматриваемых на оперативных совещаниях, записывается на электронные носители информации, которое хранятся в Орготделе.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Контроль и мониторинг хода исполнения поручений, данных на оперативных совещаниях осуществляются соответствующими отделами.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подготовки и проведения заседаний областных комиссий и координационных советов под председательством акима района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Подготовка материалов и проведение заседаний районных комиссии и координационных советов под председательством акима района (далее - заседания комиссий и советов) осуществляется заместителями акима района, территориальными (по согласованию)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комиссий и координационных советов,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проведение комиссий/советов в рабочем порядке согласовываются с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района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утверждения акимом района повестки заседаний комиссий и советов, соответствующие рабочие органы (территориальные (по согласованию) и исполнительные органы) обеспечивают рассылку повестки дня с сопроводительным письмом за подписью курируемого заместителя акима района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отделы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Список приглашенных, формируемый территориальными (по согласованию) исполнительными органами (согласно указателю/перечню рассыла) в обязательном порядке согласовывается с курирующим заместителем акима района или руководителем Аппарата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Отделы,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района. Заместители акима района предоставляют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рассыла), руководителей отделов,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Рассадку участников, подключение аудио или видео аппаратуры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На заседаниях комиссий и советов ведется протокол, в котором указываются поручения акима района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исполнительные органы, отделы)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За подготовку помещения и рабочего места акима района на выездных совещаниях и рабочих поездках отвечают ответственные аппаратов акима сельских округов/поселков.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Подготовку совещаний проводимых с участием заместителей акимов района, руководителя Аппарата осуществляют соответствующие отделы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взаимодействия местных исполнительных органов при рассмотрении актов прокурорского реагирования.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Рассмотрение актов прокурорского реагирования, направленных в адрес руководства района, по поручению заместителей акима района,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Отдел, которому поручено рассмотрение акта прокурорского реагирования, готовит проект ответа за подписью заместителей акима района, руководителя аппарата и, в случае необходимости, принимает иные меры, вытекающие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прокуратуре", за исключением указанных сроков прокуратуры.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оформления протоколов по итогам совещаний с участием акима района в аппарате акима района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Протоколы (при необходимости стенограммы) официальных визитов, отчет акима района перед обеспечивает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соответствующим 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района готовит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района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района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Контроль за оформлением и предоставлением протоколов в срок осуществляет Орготдел и ответственные отделы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ведет контроль за отработанными и представленными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еженедельно (в понедельник) по итогам недели представляет руководителю аппарата информацию о своевременности оформления протоколов мероприятий и совещаний с участием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Сотрудники отделов, ответственные за подготовку мероприятий, в электронном виде передают в Отдел КРОиД протокол и указатель рассылки. Регистрацию с присвоением номера протокола и рассылку осуществляет отдел КРОиД.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Протоколы заседаний акимата района оформляются Орготделом и согласовываются с руководителем Аппарата. Протоколы заседаний акимата оформляются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Информацию по исполнению протокольных поручений акима района необходимо вносить в аппарат акима района отработанным соответствующим отделом за подписью первого руководителя либо лица, исполняющего его обязанности.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Оформление, прохождение, рассмотрение входящей и исходящей корреспонденции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Рассмотрение и прохождение входящей, исходящей корреспонденции и иных служебных документов в Аппарате осуществляются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Порядок и условия организации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Организация и ведение секретного делопроизводства осуществляется руководителем отдела КРОиД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За ведение делопроизводства (учет, сохранность и своевременное прохождение документов, контроль за их исполнением) и состояние системы Documentolog (ОДО)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Инструктирование вновь назначенных и контроль работы сотрудников Аппарата в ОДО осуществляется руководителями отделов и ответственными специалистами отдела КРОиД.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Служба управления персоналом знакомит вновь принимаемых сотрудников с Положением об аппаратов акима района Сауран, Регламентом аппаратов акима района Сауран другими документами, регламентирующими работу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имя акима района за подписью первых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имя заместителей акима района, руководителя аппарата за подписью первых руководителей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адрес Аппарата за подписью первых руководителей и их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Вся входящая корреспонденция принимается на государственном языке (при необходимости - на других языках) и регистрируется отделом КРОиД в день поступления с 9:00 часов до 19:00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19:00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19:00 часов до конца рабочего дня корреспонденция при наличии пометок "ШҰҒЫЛ", "ӨТЕ ШҰҒЫЛ", "СРОЧНО", "ВЕСЬМА СРОЧНО" принимается непосредственно отделом КРОиД.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принимаются специалистами приемной акима района с обязательной последующей передачей их на регистрацию в отдел КРОиД.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отделе КРОиД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в установленном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документы рассматриваются по ОДО, ставятся на контроль и распределяются отделом КРОиД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Отделом КРОиД регистрация, распределение, оформление и доведение корреспонденции до адресатов осуществляется по ОДО, как правило, в течение рабочего дня, а срочной - незамедлительно (во внеочередном порядке).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так далее) направляются посредством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-ссылку на соответствующие акты и поручения Президента Республики Казахстан, Администрации Президента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области/района, его заместителей, руководителя Аппарата,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Входящая корреспонденция, оформленная с нарушением требований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, не принимается и (или) возвращается Отдел КРОиД в тот же день соответствующему государственному органу по ОДО, кроме корреспонденции Администрации Президента Республики Казахстан, Парламента и Канцелярии Премьер-Министра Республики Казахстан,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Отделом КРОиД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Отделом КРОиД направляется для оформления и дальнейшей передачи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Поступающие в Аппарат акима района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Казахстан,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письма и обращения, адресованные лично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района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района,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Документы должны быть оформлены в соответствии с Правилами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Аким района дает поручения и налагает резолюции всем без исключения подразделениям районного акимата, нижестоящим акимам, иным заинтересованным государственным органам,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акима района дают поручения и налагают резолюции структурным подразделениям районного акимата, акимам сельских округов/поселков по курируемым вопросам, а также отделам.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Поступающие в аппарат акима района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Документы для отправки передаются полностью оформленными. Сотрудник отдела КРОиД,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Отправка документов, минуя отдел КРОиД,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отдел КРОиД.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Исходящие письма за подписью заместителей акима района должны согласовываться руководителем или заместителем руководителя соответствующего отдела и в случае необходимости соответствующим отделом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так дали) на имя руководителя аппарата акима района (по вопросам исполнения/не исполнения должностных/ функциональных обязанностей) посредством ОДО вносится непосредственно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Порядок подготовки, оформления и согласования проектов актов акима, акимата района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Подготовка проектов актов акима, акимата района осуществляется отделами в пределах своей компетенции на государственном и (или) русском языках в соответствии с требованиями Закона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Постановления акимата района, решения акима района,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района на бумажных носителях подлежат заверению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юридический отдел аппарата акима района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государственно-правового отдела и по противодействию терроризму.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аппарата, по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Юридического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экономики и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случае исполнения поручений, прикладываются копии поручений (протоколов и т.д.), во исполнение которых разработаны проекты актов акима,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К проектам актов, влекущим увеличение государственных расходов или уменьшение государственных доходов, прикладываются заключения районной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В случае несоответствия проекта постановления требованиям,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Орготдел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района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района,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юридического отдела аппарата акима района на основании юридического заключения, проводившего юридическую экспертизу главного инспектора или главного специалиста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района – 5 рабочих дней (для предварительного согласования во всех согласующих отделах – всего 3 рабочих дней и для согласования со всеми членами акимата – всего 2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района - 3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района,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Орготдел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района, решения или распоряжения акима района, а также приказа руководителя аппарата создается и подписывается в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Юридический отдел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района осуществляется отдел КРОИД.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района подлинники актов заверяются гербовой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Подлинники постановлений акимата, решений и распоряжений акима района относятся к документам постоянного хранения и хранятся в Аппарате, далее они передаются на государственное хранение в областной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Своевременную рассылку заверенных копий актов осуществляет Отдел КРОИД согласно листу рассылки.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подготовки и согласования документов, направляемых в областной акимат и другие вышестоящие органы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Подготовка документов в областной акимат и другие вышестоящие органы Республики Казахстан осуществляется отделами и отделами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Документы для подписания акимом района готовятся соответствующими отделами на основании представленных письменных материалов, подписанных первыми руководителями местных исполнительных органов (отделами, аппаратов акима сельских округов/поселков), либо лицами их заменяющих с приложением копии приказов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Перед внесением на подписание акиму района документ обязательно согласовывается с следующими лицами в ОДО: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непосредственным исполнителем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руководителем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заместителями акима района в соответствии с курируемыми вопросами.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района, документ согласовывается с заместителем/заместителями по взаимозаменяемости.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После согласования со всеми заинтересованными лицами и подписанный акимом района, курирующий отдел передает готовый документ в отдел КРОиД для регистрации и дальнейшего направления в областной акимат и другие вышестоящие органы Республики Казахстан через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внесении информации в областной акимат в сопроводительном письме в обязательном порядке делается ссылка на номер и дату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руководители государственных органов не позднее установленного срока могут направить на имя должностного лица акимата области,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Организация контроля исполнения поручений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Организация контроля за своевременным и качественным исполнением поручений осуществляется в соответствии с Правилами, а также иными правовыми актами, инструкциями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 контроль берутся следующие контрольные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акима области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акимата области, распоряжения акима области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поручения (в том числе содержащиеся в протоколах совещаний и планах мероприятий) акима области, заместителей акма области, руководителя Аппарата акима области, и его заместитетелей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контрольные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приказы, протокола, постановления акимата, поручения руководства района, если в них указаны сроки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поручения государственных органов и должностных лиц в пределах своей компетенции, если в них указаны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Акты и поручения акимата и акима района, его заместителей и руководителя аппарата, с учетом установленных сроков исполнения ставятся на следующие виды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- с пометками: "весьма срочно" - в течении трех рабочих дней, "срочно", "ускорить" -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- от десяти рабочих дней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- от одного до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- свыше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Систему контроля Аппарата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аппарата 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КРОиД в пределах полномочий 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акимат, акима области, его заместитетелей, Руководителя Аппарата области, его заместителей доводится в электронном формате ежемесячно, поручения акима района отслеживаются посредством электронного мониторинга, доступных исполнителям в системе "светофор".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отделов - осуществляют контроль исполнения документов в возглавляемых ими подразделениях, привлекают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сотрудник отдела КРОиД, осуществляющий контроль за сроками исполнения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мероприятия, на котором озвучено поручение;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дачи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отметку о снятии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основание для снятия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отметку о продлении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рабочем порядке уведомляет за 3 (три) рабочих дня о наступлении сроков исполнения руководителей отделов и руководство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пределах своей компетенции руководству Аппарата о привлечении к ответственности сотрудников Аппарата, отделов и аппаратов акима сельских округов/поселков, допустивших срывы сроков или некачественное исполнение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Продление сроков исполнения пунктов актов и поручений акимата, акима района,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Повторное продление срока исполнения пунктов актов и поручений акимата, акима района, его заместителей и руководителя аппарата, допускается в исключительных случаях по решению акима района или руководителя аппарата с рассмотрением вопроса о дисциплинарной ответственности руководителей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района, его заместителей и руководителя аппарата, более двух раз рассматривается вопрос о дисциплинарном наказании руководителей отделов, аппаратов акима сельских округов/поселков.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Основанием для снятия с контроля пунктов актов и поручений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качественное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невозможность исполнения ввиду возникших объективных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случае не предоставления предложений государственными органами-соисполнителями в установленный срок, государственный орган ответственный за свод направляет информацию с указанием в сопроводительном письме о государственных органах-соисполнителях не предоставивших свои предложения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Контроль сроков за своевременным исполнением протокольных поручений акима района возлагается на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района возлагается на заместителей акима района, руководителя Аппарата, руководителей отделов,аппаратов акима сельских округов/поселков.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Государственне органы обязаны официально представлять информацию по исполнению поручений акима района в Аппарат акима района в соответствии с утвержденным графиком до 15:00 часов среды каждой недели за 5 (пять) рабочих дней до установленного срока. Представленная информация должна носить официальный характер и быть согласована с курирующим заместителем акима района с учетом норм действующего законодательства и подписана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государственные органы-исполнители должны предоставить официальную информацию основному исполнителю в течении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Отраслевые отделы аппарата акима района рассматривают и оценивают информацию, внесенную государственными органами по исполнению протокольных поручений акима района предоставляют информацию до 13:00 часов четверга и до 13:00 часов пятницы каждой недели и руководителя аппарата в соответствии с утвержденным графиком с визой руководителя отдела КРОиД.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Акты и поручения акимата и акима района снимаются с контроля на основании служебной записки соответствующих отделов при согласии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района и соответствующим предложениям по нему (в том числе и по снятию с контроля) вносится руководителем соответствующего отдела по согласованию с курирующим заместителем руководителя аппарата на имя акима района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первого заместителя, заместителей акима снимаются с контроля в порядке ими определенными и по согласованию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 итогам каждого квартала до 20 числа месяца, следующего за последним месяцем квартала отдел КРОиД представляет итоговый отчет по исполнению поручений поручений акима области/района на имя акима района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района о ходе выполнения законодательных актов, актов и поручений акимата и акима области/района, обеспечивает деятельность акима района по контролю над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Ответственность за своевременное и качественное исполнение актов и поручений акимата и акима области/района, его заместителей и руководителя Аппарата возлагается на первых руководителей исполнительных органов, которым они направлены на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поручений заместителей акима района и руководителя Аппарата осуществляют курирующие отделы, в компетенцию которых входят исполнение поручений, совместно с областными управлениями.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района, руководитель аппарата по фактам грубых нарушений установленного порядка исполнения законодательных актов, актов и поручений акимата и акима области/района, его заместителей и руководителя аппарата могут вносить предложения по привлечению виновных должностных лиц к дисциплинарной ответственности.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Рассмотрение обращений физических и юридических лиц и организация приема граждан в Аппарате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Рассмотрение обращений и прием граждан в Аппарате осуществляются в соответствии с Административно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Республикм Казахстан "О масс-медиа",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", а также утвержденными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Работа с обращениями физических и юридических лиц (а также поступившие на электронную почту, сайт и ватсап акима района) производится отделом КРОИД.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Ответы на обращения принимаются для отправки заявителем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Обращение, сообщение, запрос, отклик и предложение, поступившие в аппарат акима района,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Организация личного приема граждан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Аким района, его заместители и руководитель аппарата проводят личный прием граждан согласно графику, утвержденного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Отдел КРОиД за 1 (один) рабочий день вносит список лиц, записанных на прием, акиму района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На приеме у акима района обязательно присутствие руководителя Аппарата, соответствующих руководителей отделов, соответсвующего аппаратов акима сельского округа/поселка, ответственного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По окончанию приема отдел КРОиД организует исполнение поручений акима района,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Порядок вызовов и выездов руководящих сотрудников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Вызов на совещания аппаратов акима сельских округов/поселков осуществляется с разрешения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Выезд заместителей акима района, руководителя Аппарата, аппаратов акима сельских округов/поселков, руководителей отделов за пределы Республики Казахстан осуществляется по согласованию с акимом района. Письменное прошение о разрешении на выезд за рубеж предоставляется акиму района за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Выезд за пределы района заместителей акима района, руководителя Аппарата и руководителей отделов, аппаратов акима сельских округов осуществляется по согласованию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Выезды за пределы района или области сотрудников Аппарата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Дни проведения заседаний акимата, рабочих совещаний, вызовы руководителей и другие мероприятия определяются акимом района,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Отпуск руководителя отдела, аппаратов акима сельского округа/поселка, а также случаи его временной нетрудоспособности оформляются соответствующим распоряжением акима района с возложением обязанностей руководителя на должностных лиц.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Направление сотрудников Аппарата в служебные командировки в пределах Республики Казахстан осуществляется в порядке, определяемом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Командирование сотрудников за счет бюджетных средств в пределах республики осуществляется на основании распоряжения (приказа).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аппарата акима района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района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готовит служба управления персоналом аппарата акима района на основании служебной записки, в случае командировки акима района - по поручениям должностных лиц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По возвращении из командировки сотрудники обязаны в срок не позднее трех рабочих дней представить отчет о проведенной работе руководству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района и его заместителей, помощника акима и иных сотрудников для которых установлен иной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Служба по управлению персоналом после подписания приказа о командировании сотрудника зарубеж направляет его копию отделу КРОиД для учета выезда за границу служащих, осведомленных в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Возмещение расходов при выезде за рубеж в служебных целях осуществляется в порядке, определяемом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Переподготовка и повышение квалификации сотрудников Аппарата координируется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Служба по управлению персоналом обеспечивается периодическая публикация на официальном сайте акимата района информации о курсах (семинарах) по повышению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Направление на повышение квалификации в пределах Республики Казахстан осуществляется согласно потребности отделов Аппарата.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Режим рабочего времени и порядок организации пропускного и внутриобъектного режима в здании и на территории в Аппарата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Служба управления персоналом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Кадровое обеспечение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Положения об отделах, которыми определяются их задачи и функции, разрабатываются руководителями отделов, согласовываются с юридическим отделом и утверждаются распоряжением акима/постановлением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Служба по управлению персоналом и утверждаются распоряжением соответсвующих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Характеристики заместителей акима района, руководителя аппарата, аппаратов акима сельских округов/поселков подписываются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отделов подписываются заместителями акима района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Справки о подтверждении работы акима района, его заместителей, руководителя аппарата и сотрудников Аппарата подписываются руководством Аппарата.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Управление информационными технологиями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"Об информатизации",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 и обеспечивается отделом КРОиД: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координацию мероприятий по созданию и внедрению информационных систем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информационную безопасность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подключение заседаний, совещаний, встреч с участием акима по видеоконференцсвязи;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уровня открытости и доступности интернет-ресурса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еженедельной основе проводит мониторинг за сроками реализации проектов, внесенных в систему "Битрикс-24";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работы акиматов районов и городов областного значения, областных управлений по вопросам обеспечения доступа к информации.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Ответственность за соблюдение Регламента работы Аппарата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За нарушение пунктов настоящего Регламента несут ответственность заместители акима района, руководитель Аппарата, аппаратов акима сельских округов/поселков, первые руководители отделов, сотрудники Аппарата.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Сауран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оформления информационно-справочных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Информационно-справочный материал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ситуацию рассматриваемого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по рассматриваемому вопросу, не превышающую 3 (трех) страниц,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Arial,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актуальные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поручение по проблемным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Сауран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программа и порядок ведения мероприятий 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ведения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доклада должен соответствовать следующим требованиям: иметь четкую логику изложения, содержать проверенную информацию, официально подтвержденные статистические и фактические данные, не содержать повторное воспроизведение фрагментов уже обнародованных выступлений, отчет соответствовать формату мероприятия, соответствовать нормам делового, литературного казахского и русского языков, а также стилистике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протокола совещания.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краткой программе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1)маршрут с указанием расстояния пунктов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посещения объектов с указанием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объектов с указанием датой создания, суммой проекта, рабочей силы, средней заработной платой, мощность объекта,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объективка руководителя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социально-эконимическая развития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Сауран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Место проведения:  Время: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аппаратного/оперативного совещания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участвующие в зале акима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акима сельских округов через (ВКС, ЗУМ, оффлайн)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Сауран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рассадки участников мероприятия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Сауран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выступления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 выступлений должны соответствовать по повестком дня и содержать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выступления должно быть кратким, ясным, аргументированным, обеспечивать точное и однозначное восприятие содержащейся в нем информации,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 выступлений необходимо соблюдать грамматику, лексику, единообразие в написании наименований государственных органов, учреждений и организаций в полном соответствии с их официальными наименованиями, а также общепринятых сокращений часто употребляемых слов и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цветные слайды объемом не более 10 (десять) мегабайт и размером шрифта не менее 18, Arial, соответствующие формату отображения визуальной информации 16:9)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Сауран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и подготовки служебных поездок аппаратов акима  в сельских округа/поселки.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графике работы акима района устанавливаются дата и время выезда в аппаратов акима сельских округа/поселки.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инспектор курирующего аппаратовт акима сельских округа/поселка, района разрабатывает перечень объездных объектов по поездкам, определяет время, километры между объектами, готовит программу.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формам разрабатывается паспорта, актуальные фотографии, послужной список руководителя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Главный инспектор курирующего аппаратов акима сельских округа/поселка уточняет точный маршрут движения по объектам, которые будут посещены накануне.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инспектор курирующего аппаратов акима сельских округа/поселка проверяет необходимые инструменты (каски, маски, халаты, ботинки, перчатки, стенды) в соответствии с отраслью посещаемых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Главный инспектор курирующего аппаратов акима сельских округа/поселка в случае встречи (коллектив, интеллигенция) в ходе визита составляют их списки, характеристику выступающих.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Главный инспектор курирующего аппаратов акима сельских округа/поселка в день поездки акима района обеспечивает полную готовность объектов и сопровождает акима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Сауран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рабочей поездки акима района в районы и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по итогам рабочей поездки аппаратов акима района должен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исполнению протокольного поручения с указанием сроков и ответственных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актуальные проблемы в разрезе отраслей;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бюджета и интеграция с государственными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материалы по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Сауран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и оформления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составленный внутри Аппарата акима района и не выходящий за ее пределы, оформляется не на бланке.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издания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гриф утверждения (в некоторых случаях);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полной или краткой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полного протокола состоит из двух частей: вводной и основной.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после заголовка протокола указываются: фамилия и инициалы председателя (председательствующего) и секретаря заседания, список присутствовавших или отсылка к прилагаемому списку присутствовавших, если их количество превышает 10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с перечнем рассматриваемых вопросов, перечисленных в порядке их значимости,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от границы левого поля.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 докладов и выступлений помещается в тексте протокола или прилагается к нему; в последнем случае - в тексте делается сноска "Текст выступления прилагается". Принятое решение печатается полностью, при необходимости - приводятся итоги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краткого протокола также состоит из двух частей. В вводной части повестка дня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краткого протокола включает рассматриваемые вопросы и принятые по ним решения. Наименование вопроса нумеруется и начинается с предлога "О", "Об", печатается по центру (начало и конец каждой строки равно удалены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подписывается председательствующим на заседании и секретарем. Датой протокола является дата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регистрируются в БД СЭДО "Протоколы", им присваиваются порядковые номера в пределах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готовивший рассмотрение вопроса. Копии протоколов и выписки из них заверяются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протокольных поручений возлагается на КРОИД Аппарата акима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