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7e0d" w14:textId="a077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"О нормативе отчисления и распределения части чистого дохода на местный бюджет районных государственных предприятий" № 348 от 9 ноября 2022 года акимата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13 мая 2025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Законом Республики Казахстан от 15 марта 2025 года "О внесении изменении и дополнении в некоторые законодательные акты Республики Казахстан по вопросам совершенствования бюджетного законодательства и концессии"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2016 год "О правовых актах",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нормативе отчисления и распределения части чистого дохода в местный бюджет районных государственных предприятий" №348 от 9 ноября 2022 года акимата района Сауран.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района Сауран"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постановления на интернет-ресурсе акимата района Сауран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отраслевого заместителя акима района Сауран.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