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6039" w14:textId="b8f6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18 апреля 2025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Сауран"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Сауран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Б.Абубакирова.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Сауранского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Сауранского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Сауранского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Сауранского района (далее – акимат), подготовки и оформления проектов актов акимата и акима Сауранского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