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f773" w14:textId="ce8f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27 декабря 2025 года № 22-166-VIII "О бюджетах села и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10 декабря 2025 года № 30-215-VIII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"О бюджетах села и сельских округов на 2025-2027 годы" от 27 декабря 2024 года №22-166-VІІІ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Абай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477 950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329 193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66 145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502 765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-24 815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24 815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24 815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Бирлесу на 2025-2027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116 435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Ушкын на 2025-2027 годы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126 896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Жамбыл на 2025-2027 годы согласно приложениям 10, 11 и 12 соответственно,в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82 055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Бозай на 2025-2027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66 773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Бирлик на 2025-2027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173 513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Актобе на 2025-2027 годы согласно приложениям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247 563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9 492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Ошакты на 2025-2027 годы согласно приложениям 22, 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140 521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2 839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Кошкарата на 2025-2027 годы согласно приложениям 25, 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186 804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3 083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Алпамыс батыр на 2025-2027 годы согласно приложениям 28, 29 и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90 167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Биртилек на 2025-2027 годы согласно приложениям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222 636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3 787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3 787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Жузимдик на 2025-2027 годы согласно приложениям 34, 35 и 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70 259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1 997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Н.Мережепов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№30-215-VIII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№30-215-VIII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№30-215-VIII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№30-215-VIII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№30-215-VIII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№30-215-VIII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№30-215-VIII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№30-215-VIII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№30-215-VIII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№30-215-VIII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№30-215-VIII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№30-215-VIII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